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486d" w14:textId="79a4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приложения № 1 – 4 к Порядку заполнения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Евразийской экономической коллегии от 29 ноября 2021 года № 158.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решила: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Порядку заполнения декларации на товары, утвержденному Решением Комиссии Таможенного союза от 20 мая 2010 г. № 257,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опубликования, но не ранее 1 января 2022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2021 г. № 158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      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приложения № 1 – 4 к Порядку заполнения декларации на товары  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Порядку: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13 в графе 2 слова "и поворотным" заменить словами "или поворотным";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23 в графе 3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"8508 11 000 0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8508 19 000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8508 60 000 0";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24 в графе 3 код "8508 60 000 0" ТН ВЭД ЕАЭС заменить кодом "8509 40 000 0" ТН ВЭД ЕАЭС;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29: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слова "Аппараты телефонные, включая аппараты телефонные" заменить словами "Телефонные аппараты, включая смартфоны и прочие аппараты телефонные";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код "8517 12 000 0" ТН ВЭД ЕАЭС заменить кодами "8517 13 000 0 8517 14 000 0" ТН ВЭД ЕАЭС;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30 в графе 3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"8518 (кроме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8518 90 000 3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8518 90 000 5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8518 90 000 8)";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40 в графе 3 изложить в следующей редакции: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"8903 21 000 0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8903 22 000 0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8903 23 000 0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8903 31 000 0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8903 32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8903 33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8903 93 990 0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8903 99 000 0";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42 в графе 3 коды "9006 51 000 0, 9006 52 000, 9006 53" ТН ВЭД ЕАЭС исключить;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45 в графе 3 изложить в следующей редакции: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"8524 11 00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8524 91 00";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50 в графе 3 изложить в следующей редакции: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"9504 30 100 0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9504 50 000 1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9504 50 000 2".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Порядку: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разделе I: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0305 ТН ВЭД ЕАЭС в графе 1 код "0305 10 000 0," ТН ВЭД ЕАЭС исключить;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0306 ТН ВЭД ЕАЭС в графе 1 коды "0306 39 900 0, 0306 99 990 0" ТН ВЭД ЕАЭС заменить кодами "0306 39 800 0, 0306 99 980 0" ТН ВЭД ЕАЭС;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кодами 0704 90 900 0, 0706 90 900 9, 0709 93 100 0, 0709 93 900 0, 0709 99 100 0, 0709 99 900 0 ТН ВЭД ЕАЭС код "0704 90 900 0" ТН ВЭД ЕАЭС заменить кодом "0704 90 800 0" ТН ВЭД ЕАЭС;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кодами 4412 94*, 4412 99* ТН ВЭД ЕАЭС в графе 1 изложить в следующей редакции: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"4412 41 000*,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4412 42 000 0*,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4412 49 000*,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4412 51 000*,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4412 52 000 0*,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4412 59 000 0*,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4412 91 000*,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4412 92 000 0*,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4412 99 000*";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кодами 8418 10 200 1, 8418 10 800 1, 8418 21, 8418 29 000 0, 8418 30 200 1, 8418 30 800 1 ТН ВЭД ЕАЭС в графе 1 после кода "8418 10 800 1," ТН ВЭД ЕАЭС дополнить кодом "8418 10 900 0," ТН ВЭД ЕАЭС;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8508 ТН ВЭД ЕАЭС дополнить позицией следующего содержания: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"8517 13 000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смартфоны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IMEI-код (международный  идентификационный номер)";</w:t>
            </w:r>
          </w:p>
        </w:tc>
      </w:tr>
    </w:tbl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позицию с кодом 8517 12 000 0* ТН ВЭД ЕАЭС в графе 1 изложить в следующей редакции: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"8517 14 000 0*";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кодами 8525 80 300 0, 8525 80 910, 8525 80 990 ТН ВЭД ЕАЭС в графе 1 изложить в следующей редакции: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"8525 81 300 0,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8525 81 910 0,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8525 81 990 0,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8525 82 300 0,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8525 82 910,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8525 82 990 0,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8525 83 300 0,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8525 83 910,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8525 83 990 0,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8525 89 300 0,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8525 89 910,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8525 89 990 0";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8903 92 990 0 ТН ВЭД ЕАЭС в графе 1 изложить в следующей редакции: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"8903 32 990 0,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8903 33 990 0";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9013 80 900 0 ТН ВЭД ЕАЭС в графе 1 изложить в следующей редакции: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"9013 80 000 0";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разделе II: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1601 00 ТН ВЭД ЕАЭС: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слова "или крови" заменить словами ", крови или насекомых";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после слова "кровь" дополнить словом ", насекомые";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8701 ТН ВЭД ЕАЭС в графе 1 изложить в следующей редакции: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"8701 (кроме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21 101,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21 901,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22 101,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22 901,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23 101,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23 901,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8701 24 101 0,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24 901,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29 101,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29 901)";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кодами 8701 20 101, 8701 20 901 ТН ВЭД ЕАЭС в графе 1 изложить в следующей редакции: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"8701 21 101,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21 901,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22 101,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22 901,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23 101,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23 901,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24 101 0,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24 901,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29 101,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29 901";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 разделе III: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кодами 1601 00 910 0, 1601 00 990 0 ТН ВЭД ЕАЭС: в графе 1 изложить в следующей редакции: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"1601 00 910 1,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1601 00 990 1";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слова "или крови" заменить словами ", крови или насекомых";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8701 ТН ВЭД ЕАЭС в графе 1 изложить в следующей редакции: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"8701 (кроме 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21 101,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21 901,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22 101,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22 901,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23 101,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23 901,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24 101 0,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24 901,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29 101,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29 901)";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кодами 8701 20 101, 8701 20 901 ТН ВЭД ЕАЭС в графе 1 изложить в следующей редакции: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"8701 21 101,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21 901,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22 101,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22 901,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23 101,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23 901,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24 101 0,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24 901,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29 101,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29 901";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в разделе IV: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кодами 1601 00 910 0, 1601 00 990 0 ТН ВЭД ЕАЭС: в графе 1 изложить в следующей редакции: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"1601 00 910 1,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1601 00 990 1";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слова "или крови" заменить словами ", крови или насекомых";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8701 ТН ВЭД ЕАЭС в графе 1 изложить в следующей редакции: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"8701 (кроме 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21 101,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21 901,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22 101,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22 901,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23 101,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23 901,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24 101 0,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24 901,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29 101,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29 901)";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кодами 8701 20 101, 8701 20 901 ТН ВЭД ЕАЭС в графе 1 изложить в следующей редакции: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"8701 21 101,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21 901,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22 101,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22 901,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8701 23 101, 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23 901,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24 101 0,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24 901,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29 101,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29 901";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9404 90* ТН ВЭД ЕАЭС в графе 1 изложить в следующей редакции: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"9404 40 000*,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9404 90*";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тексту примечания 1 слово "классификационным" исключить.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Порядку: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кодами 8418 10 200 1, 8418 10 800 1, 8418 21, 8418 29 000 0, 8418 30 200 1, 8418 30 800 1, 8418 40 200 1, 8418 40 800 1 ТН ВЭД ЕАЭС в графе 1 после кода "8418 10 800 1," ТН ВЭД ЕАЭС дополнить кодом "8418 10 900 0," ТН ВЭД ЕАЭС;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8508 ТН ВЭД ЕАЭС дополнить позицией следующего содержания: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"8517 13 000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смартфоны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(международный  идентификационный номер)";</w:t>
            </w:r>
          </w:p>
        </w:tc>
      </w:tr>
    </w:tbl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позицию с кодом 8517 12 000 0* ТН ВЭД ЕАЭС в графе 1 изложить в следующей редакции: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"8517 14 000 0*";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кодами 8525 80 300 0, 8525 80 910, 8525 80 990 ТН ВЭД ЕАЭС в графе 1 изложить в следующей редакции: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"8525 81 300 0,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8525 81 910 0,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8525 81 990 0,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8525 82 300 0,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8525 82 910,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8525 82 990 0,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8525 83 300 0,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8525 83 910,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8525 83 990 0,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8525 89 300 0,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8525 89 910,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8525 89 990 0";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8701 ТН ВЭД ЕАЭС в графе 1 изложить в следующей редакции: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"8701 (кроме 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21 101,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21 901,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22 101,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22 901,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23 101,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23 901,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24 101 0,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24 901,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29 101,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29 901)";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кодами 8701 20 101, 8701 20 901 ТН ВЭД ЕАЭС в графе 1 изложить в следующей редакции: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"8701 21 101,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21 901,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22 101,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22 901,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23 101,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23 901,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24 101 0,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24 901,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29 101,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29 901";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8903 92 990 0 ТН ВЭД ЕАЭС в графе 1 изложить в следующей редакции: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"8903 32 990 0,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8903 33 990 0";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тексту примечания слово "классификационным" исключить.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Порядку: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разделе II: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0306 ТН ВЭД ЕАЭС коды "0306 39 900 0, 0306 99 990 0" ТН ВЭД ЕАЭС заменить кодами "0306 39 800 0, 0306 99 980 0" ТН ВЭД ЕАЭС;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4403 ТН ВЭД ЕАЭС в графе 1 изложить в следующей редакции: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"4403 (кроме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4403 41 000 0,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4403 42 000 0,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4403 49,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4403 95 000 0,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4403 96 000";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4403 95 000 1 ТН ВЭД ЕАЭС в графе 1 изложить в следующей редакции: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"4403 95 000 0";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кодами 4403 95 000 2, 4403 95 000 9, 4403 96 000 1, 4403 96 000 9 ТН ВЭД ЕАЭС в графе 1 изложить в следующей редакции: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"4403 95 000 0,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4403 96 000";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4407 ТН ВЭД ЕАЭС в графе 1 после кода "4407 22," ТН ВЭД ЕАЭС дополнить кодом "4407 23 000 0," ТН ВЭД ЕАЭС;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разделе III: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4403 ТН ВЭД ЕАЭС в графе 1 после кода "4403 41 000 0," ТН ВЭД ЕАЭС дополнить кодом "4403 42 000 0," ТН ВЭД ЕАЭС;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4407 ТН ВЭД ЕАЭС в графе 1 после кода "4407 22," ТН ВЭД ЕАЭС дополнить кодом "4407 23 000 0," ТН ВЭД ЕАЭС.</w:t>
      </w:r>
    </w:p>
    <w:bookmarkEnd w:id="2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