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c7f6a" w14:textId="b6c7f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справочнике признаков и свойств сортов сельскохозяйственных растений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Евразийской экономической коллегии от 23 ноября 2021 года № 155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об информационно-коммуникационных технологиях и информационном взаимодействии в рамках Евразийского экономического союза (приложение № 3 к Договору о Евразийском экономическом союзе от 29 мая 2014 года) и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единой системе нормативно-справочной информации Евразийского экономического союза, утвержденным Решением Коллегии Евразийской экономической комиссии от 17 ноября 2015 г. № 155,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 xml:space="preserve">решила: 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Утвердить прилагаемый справочник признаков и свойств сортов сельскохозяйственных растений (далее – справочник).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Включить справочник в состав ресурсов единой системы нормативно-справочной информации Евразийского экономического союза.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Установить, что: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применяется с даты вступления настоящего Решения в силу;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функции оператора в отношении справочника выполняются Евразийской экономической комиссией;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 кодовых обозначений справочника является обязательным при реализации общих процессов в рамках Евразийского экономического союза в сфере обращения семян сельскохозяйственных растений.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 Настоящее Решение вступает в силу по истечении 30 календарных дней с даты его официального опубликования.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   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М. Мясникович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Коллегии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ноября 2021 г. № 155    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Cправочник        </w:t>
      </w:r>
      <w:r>
        <w:br/>
      </w:r>
      <w:r>
        <w:rPr>
          <w:rFonts w:ascii="Times New Roman"/>
          <w:b/>
          <w:i w:val="false"/>
          <w:color w:val="000000"/>
        </w:rPr>
        <w:t xml:space="preserve">признаков и свойств сортов сельскохозяйственных растений        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 Детализированные сведения справочника     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раздела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значения признака сорта сельскохозяйственных растений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признака сорта сельскохозяйственных растений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простой гибрид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сложный гибрид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родительский компонент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трехлинейный гибрид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гибрид первого поколения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сортолинейный гибрид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простой модифицированный гибрид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простой межлинейный гибрид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трехлинейный модифицированный гибрид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двойной межлинейный гибрид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двойной межлинейный модифицированный гибрид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четырехлинейный гибрид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пятилинейный гибрид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шестилинейный гибрид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гибридная популяция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устойчивость к ингибиторам ацетолактат синтазы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сорт-клон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 использования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амилозный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ароматичный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белосемянный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газонная трава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двустороннее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декоративные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длиннозерный и ценный по качеству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газонов и на корм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десертных вин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шампанских вин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засолочный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зеленец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 и силос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зерновой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зернофуражный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 на сушеные продукты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 на фри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 на чипсы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 отварной, пюре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кормовой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лопающаяся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репчатый из севка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репчатый на зеленое перо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и ментол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мягкозерная пшеница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зеленую массу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томатопродукты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низкопентозановый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овощной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пивоваренный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пивоваренный и ценный по качеству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пищевое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подвои для алычи, миндаля, персика, сливы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подвои для абрикоса, алычи, персика, сливы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подвои для абрикоса, алычи, сливы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подвои для абрикоса, персика, сливы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подвои для абрикоса, сливы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подвои для алычи, персика, сливы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подвои для алычи, сливы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подвои для вишни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подвои для вишни, черешни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подвои для персика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подвои для сливы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полусахарный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ранней продукции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сидеральные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силосный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сильная пшеница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скелетный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соки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спаржевая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спирт, крахмал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столовый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столовый и фри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столовый и чипсы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супы, обжаренный картофель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универсальные(ый)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хлебопекарный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цельноплодное консервирование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ценная(ый) по качеству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чипсы, фри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аптечный лист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молочно-восковой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сигарный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глютинозный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крупяное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штамбо- и кронообразователь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семенной подвой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клоновый подвой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кондитерское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прядильное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двуручка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Периоды потребления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позднелетний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раннезимний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раннеосенний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позднезимний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позднеосенний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раннелетний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осенне-зимний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зимнее хранение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Сроки созревания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очень ранний (ультраранний)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(раннеспелый)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(среднеспелый)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поздний (позднеспелый)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очень поздний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очень раннего до раннего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среднеранний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среднепоздний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позднего до очень позднего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ремонтантный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Типы растения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 типа (безэруковый, низкоглюкозинолатый)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детерминантный, неосыпающийся, безлисточковый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урожайный, раннеспелый (урожайный)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урожайный, среднеранний (урожайный, нормальный)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безлисточковый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высокомасличный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голозерный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детерминантный, неосыпающийся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детерминантное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крупноплодный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короткоплетистое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кустовое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многорядный, голозерный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неосыпающийся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полукочанный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пчелоопыляемое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сладкий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тонкопленчатое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ярусная гетерофилия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типа (безэруковый)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урожайный, сахаристый, среднеспелый (нормальный)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сахаристый, среднепоздний (нормальный, сахаристый)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сахаристый, позднеспелый (сахаристый)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высокомасличный, высокоолеиновый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высокоолеиновый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детерминантный, безлисточковый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длинноплетистое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индетерминантное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кочанный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корневой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листовой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многорядный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неосыпающийся, безлисточковый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партенокарпическое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полуострый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ромэн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среднеплетистое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черешковый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двурядный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пленчатый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диплоидный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триплоидный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тетраплоидный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гексаплоидный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октоплоидный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полиплоидный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урожайно-сахаристый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полудетерминантный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черри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полусладкий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гибрид-опылитель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 типа (бескосточковые)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бескосточковый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урожайный, очень ранний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урожайный, среднеспелый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сахаристый, очень поздний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стоячий, безлисточковый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стоячий, неосыпающийся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стоячий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вьющийся, стелющийся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выращивания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защищенный грунт (закрытый грунт)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однолетний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светокультура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садово-огородный (приусадебное возделывание)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двуукосный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садово-огородный для защищенного грунта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одноукосный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производство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оборот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зимне-весенний оборот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оборот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продленный оборот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необогреваемая теплица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открытый грунт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малообъемная технология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озимый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яровой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зимующая форма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орошение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богара обеспеченная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жесткая богара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орошение и богара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зимняя теплица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летние посевы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подзимный посев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весенний и повторный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трехукосный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веретеновидная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кубовидная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короткоцилиндрическая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округлая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обратнояйцевидная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плоская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поперечно-узкоэллиптическая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ромбическая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сильно-грушевидный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усеченно-коническая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удлиненно-конусовидная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удлиненно-цилиндрическая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цилиндрическая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широкоэллиптическая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эллиптическая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грушевидный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конусовидная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овальная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овально-округлая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призмовидная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плоскоокруглая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поперечно-эллиптическая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сосульковидная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сердцевидная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удлиненно-овальная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узкотреугольная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хоботовидная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широкобратнояйцевидная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широкояйцевидная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яйцевидная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удлиненная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удлиненно-кубовидная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Устойчивость к вредителям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нематодоустойчивый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устойчив к золотистой картофельной нематоде (R01)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восприимчив к золотистой картофельной нематоде (R01)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Устойчивость к болезням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устойчивость к ризомании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устойчив к раку, патотип I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восприимчив к раку, патотип I 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 Паспорт справочника    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элемента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справочник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 признаков и свойств сортов сельскохозяйственных растений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Аббревиатура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СПСС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037 - 2021(ред.1)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акта о принятии (утверждении) справочника (классификатора)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Коллегии Евразийской экономической комиссии от 23 ноября 2021 г. № 155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введения в действие (начала применения) справочника (классификатора)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26 декабря 2021 г.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акта о прекращении применения справочника (классификатора)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применения справочника (классификатора)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(операторы)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Евразийская экономическая комиссия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 предназначен для систематизации и кодирования признаков и свойств сортов сельскохозяйственных растений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Аннотация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(область применения)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информационного взаимодействия при формировании, ведении и использовании единого реестра сортов сельскохозяйственных растений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Ключевые слова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реестр сортов сельскохозяйственных растений, признаки и свойства сортов сельскохозяйственных растений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Сфера, в которой реализуются полномочия органов Евразийского экономического союза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агропромышленный комплекс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международной (межгосударственной, региональной) классификации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– справочник не имеет международных (межгосударственных, региональных) аналогов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государственных справочников (классификаторов)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 – членов Евразийского экономического союза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– справочник имеет аналоги 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государствах – членах Евразийского экономического союза: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Республике Армения – реестр сортов растений, зарегистрированных с целью использования и дальнейшего размножения на территории Республики Армения, утвержденный приказом Министра сельского хозяйства Республики Армения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февраля 2019 г. № 28-Л "Об утверждении реестра сортов растений, зарегистрированных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целью использования и дальнейшего размножения на территории Республики Армения"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Республике Беларусь – в рамках Государственного реестра сортов и гибридов растений, допущенных к использованию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территории Республики Беларусь, утвержденного постановлением Совета Министров Республики Беларусь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сентября 2006 г. № 1135 "О некоторых вопросах государственного регулирования семеноводства и сортоиспытания", ведется перечень кодов хозяйственно-ценных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биологических свойств сорта сельскохозяйственного растения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Республике Казахстан – в соответствии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приказом Министра сельского хозяйства Республики Казахстан от 30 июля 2009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434 "Об утверждении Государственного реестра селекционных достижений, допущенных к использованию в Республике Казахстан, и перечня перспективных сортов сельскохозяйственных растений" ведется перечень кодирования признаков сортов сельскохозяйственных растений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Кыргызской Республике – в рамках Государственного реестра сортов и гибридов растений, допущенных к использованию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территории Кыргызской Республики, ведется перечень кодирования признаков сортов сельскохозяйственных растений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Российской Федерации – в рамках Государственного реестра селекционных достижений, допущенных к использованию, утверждаемого Министерством сельского хозяйства Российской Федерации, ведется перечень признаков сортов сельскохозяйственных растений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систематизации (классификации)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– комбинированный метод классификации.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Справочник содержит независимые разделы.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рамках разделов применяется порядковый метод систематизации объектов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ведения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централизованная процедура ведения справочника.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Добавление, изменение или исключение значений справочника выполняется оператором в соответствии с актом Евразийской экономической комиссии. Оператор обеспечивает размещение актуальных сведений из справочника в ресурсах единой системы нормативно-справочной информации Евразийского экономического союза. В случае исключения значения запись справочника отмечается как недействующая с даты исключения и с указанием сведений об акте Евразийской экономической комиссии, регламентирующем окончание действия записи справочника. Коды справочника являются уникальными, повторное использование кодов справочника, в том числе недействующих,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допускается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о структуре справочника (состав полей справочника, области их значений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правила формирования) указана в разделе III настоящего справочника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конфиденциальности данных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из справочника относятся к информации открытого доступа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Установленная периодичность пересмотра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установлена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Ссылка на детализированные сведения из справочника (классификатора)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детализированные сведения из справочника приведены в разделе I настоящего справочника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представления сведений из справочника (классификатора)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опубликование на информационном портале Евразийского экономического союза</w:t>
            </w:r>
          </w:p>
        </w:tc>
      </w:tr>
    </w:tbl>
    <w:bookmarkStart w:name="z2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 Описание структуры справочника 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Настоящий раздел определяет структуру и реквизитный состав справочника, в том числе области значений реквизитов и правила их формирования.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Структура и реквизитный состав справочника приведены в таблице, в которой формируются следующие поля (графы):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"наименование реквизита" – порядковый номер и устоявшееся или официальное словесное обозначение реквизита;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"область значения реквизита" – текст, поясняющий смысл (семантику) реквизита;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формирования значения реквизита" – текст, уточняющий назначение реквизита и определяющий правила его формирования (заполнения), или словесное описание возможных значений реквизита;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"мн." – множественность реквизита (обязательность (опциональность) и количество возможных повторений реквизита).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Для указания множественности реквизитов передаваемых данных используются следующие обозначения: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1 – элемент обязателен, повторения не допускаются; 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n – элемент обязателен, должен повторяться n раз (n &gt; 1);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1..* – элемент обязателен, может повторяться без ограничений;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n..* – элемент обязателен, должен повторяться не менее n раз (n &gt; 1);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n..m – элемент обязателен, должен повторяться не менее n раз и не более m раз (n &gt; 1, m &gt; n);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0..1 – элемент опционален, повторения не допускаются;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0..* – элемент опционален, может повторяться без ограничений;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0..m – элемент опционален, может повторяться не более m раз (m &gt; 1).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</w:t>
            </w:r>
          </w:p>
        </w:tc>
      </w:tr>
    </w:tbl>
    <w:bookmarkStart w:name="z4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и реквизитный состав справочника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реквизита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значения реквизита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формирования значения реквизита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Сведения о разделе справочника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правилами формирования вложенных реквизитов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 Код раздела справочника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 в соответствии с шаблоном: [A-Z]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содержит кодовое обозначение раздела справочника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 Наименование раздела справочника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Мин. длина: 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формируется в виде текста на русском языке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1.3. Сведения о признаке сорта сельскохозяйственного растения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правилами формирования вложенных реквизитов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1.3.1. Код признака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 в соответствии с шаблоном: [0-9]{2}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признака сорта сельскохозяйственного растения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1.3.2. Наименование признака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кода признака сорта сельскохозяйственного растения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1.4. Сведения о записи справочника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определяется правилами формирования вложенных реквизитов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1.4.1. Дата начала действия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 ИСО 8601–2001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дате начала действия, указанной в акте органа Евразийского экономического союза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1.4.2. Сведения об акте, регламентирующем начало действия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правилами формирования вложенных реквизитов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1.4.2.1. Вид акта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Шаблон: \d{5}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 соответствии с классификатором видов нормативных правовых актов международного права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1.4.2.2. Номер акта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номеру акта органа Евразийского экономического союза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1.4.2.3. Дата акта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 ИСО 8601–2001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дате принятия акта органа Евразийского экономического союза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1.4.3. Дата окончания действия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 ИСО 8601–2001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дате окончания действия, указанной в акте органа Евразийского экономического союза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1.4.4. Сведения об акте, регламентирующем окончание действия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правилами формирования вложенных реквизитов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1.4.4.1. Вид акта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 Шаблон: \d{5}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 соответствии с классификатором видов нормативных правовых актов международного права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1.4.4.2. Номер акта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 Мин. длина: 1. Макс. длина: 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номеру акта органа Евразийского экономического союза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1.4.4.3. Дата акта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 ИСО 8601–2001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дате принятия акта органа Евразийского экономического союза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