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0460" w14:textId="49c0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29 июня 2021 г.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ноября 2021 года № 153.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а также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июня 2021 г. № 79 "О таможенном приходном ордере"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2017 г. № 9 "Об электронном взаимодействии при представлении электронного вида таможенного приходного ордера" не подлежит применению с даты вступления в силу настоящего Решения.";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февраля 2022 г." заменить словами "1 апреля 2022 г.".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