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d79e" w14:textId="2c4d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2.8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октября 2021 года № 134.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46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2.8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 21 апреля 2015 г. № 30),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г. № 134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раздел 2.8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bookmarkEnd w:id="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1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Животные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видов диких животных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(коды ТН ВЭД ЕАЭС из 0101 – 0106, из 0301, из 0306 – 0308)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Государство, в котором вид включен в красную книгу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БЕСПОЗВОНОЧНЫЕ ЖИВОТНЫЕ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Invertebrates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Кольчатые черви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Annelida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ПОЯСКОВЫЕ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Clitellata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Дравида Гилярова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Drawida ghilarovi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Aporrectodea dubiosa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Перелия змеевидная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Perelia ophio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morpha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Эйзения алтайская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altaica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Эйзения великолепная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magnifica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Эйзения Гордеева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gordejeffi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Эйзения закавказская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transcaucasica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Эйзения Малевича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malevici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Эйзения салаирская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salairica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ПИЯВКИ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HIRUDINEA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пиявка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Hirudo medicinalis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НЕМЕРТИНЫ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NEMERTEA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НЕОНЕМЕРТИНЫ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NEONEMERTEA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Хинуманемертес Кикучи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Hinumanemertes kikuchii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Мшанки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Bryozoa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ГИМНОЛЕМАТА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Gymnolaemata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Брайковия Тургенева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Braikovia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turgenewi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Плеченогие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Brachiopoda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Замковые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ARTICULATA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Указательная криптопора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Cryptopora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gnomon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Моллюски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Mollusca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Панцирные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Polyplacophora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Амикула Гурьяновой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Amicula gurjanovae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Лепидозона Андрияшева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Lepidozona andrijachevi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Мопалия Миддендорфа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Mopalia middendorffii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Брюхоногие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Gastropoda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Гигантская сцелидотома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Scelidotoma gigas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Дисковидное морское ушко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Haliotis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discus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Узкое морское блюдечко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Lottia angusta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Японский японактеон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Japonactaeon nipponensis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Брадибена синистрорза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Bradybaena sinisrorsa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Битиния Трошеля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Bithynia troscheli Paasch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Вертиго узкий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Vertigo angustior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Гастрокопта Тееля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Gastrocopta theeli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белая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Gyraulus albus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белоротая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Anisus leucostomus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гладкая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Gyraulus laevis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килеватая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Planorbis carinatus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упорядоченная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Gyraulus regularis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Монахоидес акулеата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Monachoides aculeate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Псеудонапэус Шнитникова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Pseudonapaeus schnitnikovi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Рапана венозная (популяция Японского моря)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Rapana venosa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Columella columella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Туркомилакс туркестанский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Turcomilax turkestanus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Туркомилакс Цветкова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Turcomilax tzvetkovi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Улиткa Aкрамовского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Euxina akramowskii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Улиткa болгарская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Orculella bulgarica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Улиткa ступенчатая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Turanena scalaris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Улитка щебеночная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Orculella ruderalis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Цератостома Барнетта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Ceratostoma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burnettii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Чашечка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Acroloxus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lacustris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Шадимия Акрамовского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Shadimia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akrmovskii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Двустворчатые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Bivalvia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Анемина Кийская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Anemina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Buldowskia)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kijaensis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Анемина цилиндрическая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Anemina (Buldowskia) cylindrica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Беззубка узкая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Pseudanodonta complanata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Горошинка Аннандаля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Odhneripisidium annandalei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Жемчужница гладкая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Dahurinaia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laevis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Жемчужница даурская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dahurica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Жемчужница курильская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kurilensis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Жемчужница Миддендорфа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middendorffi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Жемчужница обыкновенная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Margaritifera margaritifera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Кристария бугорчатая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Cristaria tuberculata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Ланцеолярия Маака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Lanceolaria maacki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Ланцеолярия ханкайская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Lanceolaria chankensis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Миддендорффиная монгольская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mongolica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Миддендорффиная раздольненская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sujfunensis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Перловица толстая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Unio crassus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Шаровка сжатая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Musculium strictum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Членистоногие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Arthropoda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ВЫСШИЕ РАКООБРАЗНЫЕ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CRUSTACEA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Раки-богомолы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Stomatopoda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Япономорской рак-богомол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Oratosquilla oratoria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Веслоногие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Copepoda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Лимнокалянус длиннохвостый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Limnocalanus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macrurus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Эвритемора озерная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Eurytemora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lacustris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Мизиды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Mysidacea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Мизида реликтовая</w:t>
            </w:r>
          </w:p>
          <w:bookmarkEnd w:id="19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Mysis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relicta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Loven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Бокоплавы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Amphipoda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 толстохвостый речной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Fluviogammarus brachyurus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Хиалеллопсис каштановый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Hyalellopsis (Dorogammarus) castanea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Пропахигаммарус двурогий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Propachygammarus bicornis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Пекилогаммарус длинноногий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Poekilogammarus longipes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Бокоплав Палласа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Pallassiola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quadrispinosa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Родственная понтопорея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Pontoporea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affinis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Десятиногие ракообразные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Decapoda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Краб кавказский пресноводный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Potamon ibericum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Краб-хелице дальневосточный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Helice tridens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туркестанский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Astacus kessleri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широкопалый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Astacus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astacus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ПАУКООБРАЗНЫЕ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ARACHNIDA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Пауки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Araneae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 сплавной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Dolomedes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plantarius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Паук Трихолатис реликтовая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Tricholathys relicta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Сольпуги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Solifugae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Сольпуга Рикмерса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Gylippus rickmersi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Скорпионы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Scorpiones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Скорпион Рикмерса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Anomalobuthus rickmersi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ДВУПАРНОНОГИЕ МНОГОНОЖКИ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DIPLOPODA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Каллиподиды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Callipodida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Желтоватый эвригирус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Eurygyrus ochraceus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Гломериды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Glomerida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Броненосец связанный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Glomeris connexa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НАСЕКОМЫЕ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INSECTA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Поденки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Ephemeroptera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Поденка щитовидная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Prosopistoma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foliaceum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Стрекозы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Odonata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Безушник Зибольда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Anotogaster sieboldii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Булавобрюх заметный (подвид увенчанный)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Sonjagaster coronatus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Булавобрюх кольчатый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Cordulegaster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boltonii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Дедка рогатый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Ophiogomphus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cecilia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Дедка Убача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Gomphus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ubadschii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Дозорщик-император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Anax imperator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Дозорщик седлоносный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Hemianax ephippiger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Когтедедка похожий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Onychogomphus assimilis fulvipennis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Коромысло беловолосое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Brachytron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pratense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Коромысло зазубренное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Aeshna serrata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Коромысло зеленое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Aeschna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viridis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Коромысло синее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Aeshna cyanea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Красотка-девушка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Calopteryx virgo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Лето-детка Кириченко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Anormogomphus kiritschenkoi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Лютка большеглазая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Lestes macrostigma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Лютка сибирская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Sympecna paedisca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Лютка симпекма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Sympecma paedisca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Нехаления красивая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Nehalennia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speciosa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Прямобрюх южноазиатский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Orthetrum sabina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Селисия черная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Selysiothemis nigra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Стрекоза болотная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Leucorrhinia pectoralis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Стрекоза плосконогая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Platycnemis pennipes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Стрекоза Сабина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Orthetrum sabina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Стрекоза-слуга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Crocothemis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servilia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Стрекоза уплощенная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Sympetrum depressiusculum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Стрекоза черноморская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Libellula pontica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Стрелка Ван Бринка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Coenagrion vanbrinkae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Стрелка вооруженная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Coenagrion armatum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Стрелка зеленоватая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Coenagrion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armatum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Стрелка изящная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Coenagrion scitulum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Стрелка Линдена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Erythromma lindeni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Тонкохвост аральский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Ischnura aralenais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Богомоловые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Mantoptera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Богомол древесный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Hierodula tenuidentata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Боливария короткокрылая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Bolivaria brachyptera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Прямокрылые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Orthoptera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Дамалаканта Вакка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Damalacantha vacca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Деракантина гранулированная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Deracanthina granulate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Дыбка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Saga pedo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Зеленчук непарный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Chrysochraon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dispar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Кобылка армянская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Gomphocerus armeniacus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Кобылка каменная бугорчатая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Nocarodes nodosus Mistschenko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Кузнечик темнокрылый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Ceraeocercus fuscipermis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Мечник короткокрылый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Conocephalus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dorsalis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Мечник обыкновенный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Conocephalus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discolor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Пилохвост армянский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Poecilimonella armeniaca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Пилохвост закавказский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Poecilimon geoktshaicus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Скачок зеленый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Bicolorana roeseli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Скотодримадуза Сатунина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Scotodrymadusa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satunini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Севчук Сервилля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Onconotus servillei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Толстун расширенный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Bradyporus dilatatus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Толстун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Bradyporus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multituberculatus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Фитодримадуза армянская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Phytodryma dusa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armeniaca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Равнокрылые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Homoptera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Араратская кошениль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Porphyrophora hammelii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Филлоргериус Якобсона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Phyllorgerius jacobsoni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галловый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Acanthococcus orbiculus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карминоносный бурачниковый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Porphyrophora arnebiae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карминоносный Виктории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Рorphyrophora victoriae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карминоносный горчаковый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Рorphyrophora sophorae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карминоносный польский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Рorphyrophora polonica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удлиненный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Parafairmairia elongata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Полужесткокрылые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Heteroptera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Водомерка сфагновая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Gerris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sphagnetorum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Жесткокрылые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Coleoptera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Адосомус крапчатый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Adosomus roridus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Альпийская розалия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Rosalia alpina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Афодий двупятнистый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Aphodius bimakulatus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Бегун Александра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Chylotomus alexandri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Борос Шнейдера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Boros schneideri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дубовый усач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Cerambyx cerdo acu minatus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Брахицерус волнистый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Brachycerus sinnatus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Бронзовка большая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Potosia aeruginosa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Бронзовка гладкая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Protaetia speciosissima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Бронзовка красивая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Protaetia speciosa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Бронзовка мраморная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Liocola marmorata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Бронзовка Фибера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Protaetia fieberi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Брызгун могучий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validus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Брызгун-улиткоед Фаллетти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Procerus scabrosus fallettianus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Брызгун ферганский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Carabus ferghanicus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Восковик-отшельник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Osmoderma coriarium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Восковик-пестряк изменчивый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Gnorimus variabilis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Гарпалюс Петра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Harpalus petri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Гноримус зеленый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Gnorimus nobilis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Дельтомер Хнзоряна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Deltomerus khnzoriani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Дельтомерус Сергея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Deltomerus sergeii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Дефанский дельтомерус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Deltomerus defanus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Дицерка амфибия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Dicerca amphibia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Дицерка хвойная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Dicerca moesta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Доркадион Мокржецкого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ciscaucasicum mokrzeckii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Дровосек Галузо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Asias galusoi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Дровосек зубчатогрудый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Rhаesus serricollis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Дровосек кавказский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Xylosteus caucasicola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Дровосек мускусный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Aromia pruinosa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Дровосек реликтовый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Callipogon relictus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Дровосек тамарисковый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Hesperophanes heudeni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Дровосек узлоусый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Cerambyx nodulosus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Авинова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avinovi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аренийская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Pristonychus arenicus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Бессарабская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bessarabicus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блестящая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nitens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венгерская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hungaricus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восхитительная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imperialis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Геблера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gebleri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замечательная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excellens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золотистоямчатая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clathratus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илийская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iliensis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кавказская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caucasicus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Калюжного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kaljuzhnyji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Константинова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Carabus constantinowi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Линдеманна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lindemanni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Лопатина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lopatini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Менетрие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menetriesi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Мирошникова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miroshnikovi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Михайлова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michailovi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морщинистокрылая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blaptoides rugipennis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окаймленная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marginalis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праздничная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Poecilus festivus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путаная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intricatus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Сольского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solskyi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узкогрудая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constricticollis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фиолетовая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violaceus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Хике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hiekei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Жужелица шагреневая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coriaceus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шероховатая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scabrosus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 Янковского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jan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owskii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Жужелица-мальчик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puer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Жук-олень (обыкновенный)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Lucanus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cervus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Златка Агабабяна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Sphaerobothris aghababiani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Златка гегардская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Sphenoptera geghardica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Златка гордая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Anthaxia superba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Златка зеленая дубовая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Eurythyrea quercus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Златка короткотелая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Anthaxia breviformis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Златка Хнзоряна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Sphenoptera khnzoriani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Златка шерстистая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Acmaeoderella pellitula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Ильник неизвестный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Rhantus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incognitus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Кавказский дровосек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Xylosteus caucasicola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Кавказофенопс Молчанова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Caucasaphaenops molchanovi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Кавказоритес Щурова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Caucasorites shchurovi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Канавочник бурый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Trechus infuscatu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Канавочник степанаванский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Duvalius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stepanavanensis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Канавочник Яценко-Хмелевского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Duvalius yatsenkokhmelevskii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Клеон агатовый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Cyphocleonus achates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Корнеед балхашский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Balchashense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Корнеед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grande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Корнеед Гангльбауэра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ganglbaueri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Коровка точечная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Stethorus punctillum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Коровка тянь-шанская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Coccinella tianshanica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Красотел бронзовый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Calosoma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inquisitor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Красотел Максимовича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Calosoma maximo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iczi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Красотел пахучий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Calosoma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sycophanta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Красотел Семенова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Callisthenes semenovi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Красотел сетчатый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Callisthenes reticulat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um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Кузька Рейттера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Anisoplia reitteriana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Листоед урянхайский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Chrysolina urjanchana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Меганофтальмус Ирины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Meganophthalmus irinae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Меландриа рыженогая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Melandrya barbata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Навозник весенний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Trypocopris vernalis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Навозник подвижнорогий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Bolboceras armiger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Нарывник седлогрудый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Mylabris sedilithorax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Норный сфодрус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Sphodrus leucophthalmus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Dorcus parallelopipedus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Омиас бородавчатый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Omias verruca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Отшельник божественный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Osmoderma caeleste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Отшельник дальневосточный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Osmoderma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davidis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Отшельник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Osmoderma barnabita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Отшельник японский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Osmoderma opicum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coreanum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Пестряк зеленый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Gnorimus nobilis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Пыльцеед армянский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Isomira armena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Пыльцеед сходный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Cteniopus persimilis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Плавунец широчайший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Dytiscus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latissimus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Плоскотелка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Cucujus cinnaberinus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Поводень двухполосный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Graphoderus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bilineatus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Понтийский лейстус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Leistus spinibarbis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Ризод желобчатый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Rhysodes sulcatus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Рогачик скромный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Ceruchus chrysomelinus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Рогачик черный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Ceruchus lignarius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Скакун-галатея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Cephalota galatea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 сумеречный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Cicindela nox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 черный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Cephalota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atrata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Скосарь морщинистый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Otiorhynchus rugosus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Скрытноглав араксинский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Cryptocephalus araxicola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Слизнеед бороздчатый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Chlaenius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sulcicollis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Слизнеед ребристый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Chlaenius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costulatus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Слизнеед четырехбороздчатый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Chlaenius quadrisulcatus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Слоник острокрылый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Eusomostrophus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acuminatus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Слоник Рихтера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Cyclobaris richteri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Слоник удивительный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Baris mirifica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Стафилин волосатый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Emus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hirtus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Стефаноклеонус четырехпятнистый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Stephanocleonus tetragrammus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Таурицимеритес Дублянского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Taurocimmerites dublanskii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Трухляк черноватый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Pytho kolwensis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 Агабабяна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Asias aghababiani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 альпийский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Rosalia alpina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 дубовый большой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Cerambyx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cerdo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 Калашяна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Conizonia kalashiani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 кафанский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Cortodera kaphanica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Келера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Purpuricenus kaehleri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Усач-киргизобия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Kirgisobia bohnei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Усач-корнегрыз Горбунова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gorbunovi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Усач-корнегрыз двухполосый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bistriatum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Усач-корнегрыз казикопоранский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kasikoporanum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Усач-корнегрыз севанский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semilucens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Усач-корнегрыз севличский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sevliczi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Усач-корнегрыз серый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cineriferum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 Коростелева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Agapanthia korostelevi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косматогрудый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Tragosoma depsarium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 небесный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Rosalia coelestis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 Пика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Phytoecia pici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Усач-плотник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Ergater faber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Чичерина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Prionus tschitscherini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кавказский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Pharaonus caucasicus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Филомессор Калашяна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Philomessor kalashiani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Хрущевик араксинский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Tanyproctus araxidis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Хрущевик вединский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Tanyproctus vedicus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Хрущевик Медведева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Pseudopachydema Medvedevi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Хрущик армянский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Glaphyrus calvaster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Хрущик кавказский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Glaphyrus caucasicus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Хрущик Рубеняна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Adoretus rubenyani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Чекиниола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Chrysolina platyscelidina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Чернотелка армянская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Armenohelops armeniacus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Чернотелка Богачева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Ectromopsis bogatchevi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Чернотелка ереванская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Cylindronotus erivanus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Чернотелка изгнанная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Entomogonus amandanus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Чернотелка ордубадская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Adelphinus ordubadensis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Чернотелка Семенова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Cyphostethe semenovi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Чернотелка узкотелая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Laena constricta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Широкий плавунец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Dytiscus latissimus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Щелкун араксинский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Cardiophorus araxicola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Щелкун гребнеусый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Ctenicera pectinicornis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 ложнотравяной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Cardiophorus pseudo gramineus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Craspedostethus permodicus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 Паррейса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Calais parreysii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Щелкун ржаво-красный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Elater ferrugineus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Щелкун сомхетский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Cardiophorus somcheticus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Щелкун украшенный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Aeoloides figuratus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Щелкун черноголовый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Drasterius atricapillus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Щипавка севанская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Dyschirius sevanensis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Двукрылые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Diptera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Атрафаксиола богутинская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Atraphaxiola bogutensis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Псектросема разнороговая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Psectrosema diversicornis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Стефаниола азиатская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Stefaniola asiatica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Стефаниола великолепная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Stefaniola lepidosa B.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Эфедромия недоразвитощупиковая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Ephedromia debilopalpis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Чешуекрылые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Lepidoptera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Аксия Ольги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Axia olga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Papilio alexanor orientalis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Алексанор, подвид Вольдемар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Papilio alexanor ssp. voldemar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Аполлон локсиас, подвид ташкорооский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Parnassius loxias ssp. tashkorensis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Аполлон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apollo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Аполлон обыкновенный, подвид Мерцбахера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Parnassius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apollo ssp. merzbacheri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Аполлон Фельдера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felderi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Аполлон черный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mnemosine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Бархатница ахине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Lopinga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achine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Бархатница петербуржская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Lasiommata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petropolitana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Бархатница ютта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Oeneis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jutta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Бедромиус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boedromius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Белянка Боудена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Artogeia bowdeni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молочайный бражник (предкавказская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Hyles nicaea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 облепиховый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Hyles hippophaes caucasica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 прозерпина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Proserpinus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proserpina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 туранговый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Laothoe philerema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Гинэфора-крошка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Gynaephora pumila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Гольдия тихоокеанская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Goldia pacifica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Голубянка Алексис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Glaucopsyche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alexis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Голубянка Алькон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Maculinea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alcon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monticola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Аргали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Glaucopsyche argali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Голубянка Арион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Maculinea arion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Голубянка Асахи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Shijimiaeoides divina asahii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Бавия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Scolitantides bavius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Голубянка Диана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Neolysandra diana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Голубянка донниковая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Polyommatus dorylas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Голубянка закавказская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Plebejus transcaucasicus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Мирмекида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Aricia chinensis myrmecias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Голубянка непарная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Thersamonolycaena dispar rutila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ореас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Celastrina oreas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Панопа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Palaeophilotes panope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Голубянка Плюща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Polyommatus damone pljushtchi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сумеречная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Maculinea nausithous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Татьяна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Otnjukovia tatjana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Phengaris teleius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черноватая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Phengaris nausithous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Голубянка эроидес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Polyommatus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eroides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Minois dryas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Желтушка Аврорина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aurorina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Желтушка Вискотта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wiscotti draconis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Желтушка Ершова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erschovi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Желтушка зеленоватая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Colias chlorocoma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Желтушка ракитниковая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myrmidone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Желтушка торфяниковая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palaeno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Желтушка Христофа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christophi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Зеринтия обыкновенная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Zerynthia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polyxena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орденская Кочубея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kotshubeji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орденская Мольтрехта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moltrechti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орденская туранговая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optima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Ленточник исключительный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Chalinga pratti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Лучистая голубянка Губерта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huberti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Лучистая голубянка Дамонидес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damonides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Лучистая голубянка ереванская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eriwanensis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Лучистая голубянка Ифигения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iphigenia araratensis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Лучистая голубянка мегринская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Agrodiaetus neglectus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Лучистая голубянка Нины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Agrodiaetus ninae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Лучистая голубянка Суракова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surakovi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Лучистая голубянка турецкая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turcicus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Медведица Геба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Ammobiota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hebe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Медведица Менетрие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Borearctia menetriesii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Медведица Метельки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Rhyparioides metelkana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Медведица монгольская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Centrarctia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mongolica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Медведица сельская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Arctia villica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Медведица спокойная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Phragmatobia placida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Медведица-хозяйка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Pericallia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matronula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Мрачная медведица Карелина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Axiopoena karelini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Металловидка кровохлебковая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Diachrysia zosimi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Микрозегрис пламенный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Microzegris pyrothoe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Мнемозина, или аполлон черный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mnemosine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Многоглазка голубоватая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Lycaena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helle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Орденская лента розовая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Catocala pacta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Парусник Алексанор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Papilio alexanor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patricius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Перламутровка альпийская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Clossiana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thore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Перламутровка зенобия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Argynnis zenobia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Перламутровка нериппе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Argynnis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nerippe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Перламутровка фрейя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Clossiana freja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Перламутровка фригга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Clossiana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frigga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 таволговая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Neptis rivularis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Пестрянка лета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Zygaena laeta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Пестрянка туркменская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Zygaena turchmena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Пяденица Аветян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Cidaria avetianae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Пяденица Александра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Eupithecia alexandriana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Пяденица Гамлета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Eupithecia hamleti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Пяденица красивая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Chariaspilates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formosaria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Пяденица Кузнецова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Ortholitha kuznet zovi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Пяденица-птигматофора Штаудингера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Ptygmatophora staudingeri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Пяденица Сергея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Eupithecia sergiana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Пяденица стрельчатая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Gagiodes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sagittata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Сатир железный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Hipparchia statilinus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Сатир эвксинский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Pseudochazara euxina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Coenonympha oedippus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Сенница монгольская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Coenonympha mongolica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Серицин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Sericinus montela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Совка мышастая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Arytrura musculus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Соматрихия Ротшильда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Somatrichia parasita rothschildi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Терновая павлиноглазка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Pavonia spini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Траурная волнянка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Pentophera morio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Тукурингрская хохлатка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Zaranga tukuringra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Тутовый шелкопряд дикий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Bombyx mandarin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Хаймоптена оперенная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Cheimoptena pennigera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Хохлатка тугайная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Paragluphisia oxiana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Хорватская шмелевидка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Hemaris croatica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Червонец Романова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Tomares romanovi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Чернушка африканская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Proterebia afra hyrca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Чернушка-эфиопка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Erebia aethiops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Шашечница авриния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Euphydryas aurinia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Шашечница большая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Euphydryas maturna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Шашечница вединская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Melitaea vedica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Шашечница 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Brenthis ino schmitzi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Энейс Мулла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Oeneis mulla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Эпикопея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Epicopeia mencia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Эребия Киндерманна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Erebia kindermanni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Перепончатокрылые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Hymenoptera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Андрена большая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Andrena magna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Краснопятнистая андрена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Andrena stigmatica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Аноплиус сарматский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Anoplius samariensis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Антофора коренастая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Anthophora robusta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 рыжий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Hoplitis (Megalosmia) fulva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Каламеута желтая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Calameuta idolon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Клизодон тонконогий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Clisodon gracilipes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Лестифорус горолюбивый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Lestiphorus oreophilus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Лиометопум восточный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Liometopum oriental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Мегахила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Megachile deseptoria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Мелитта Будашкина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Melitta budashkini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Металлинелла белобрюхая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Metallinella leucogastra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Муравей гладкий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Tetramorium levigatus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Муравей Джулии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Diplorhoptrum juliae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Муравей красный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Manica rubida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Муравей Махмал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Cataglyphis machmal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Муравей неполнозубый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Crematogaster subdentata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Муравей Равазини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Myrmica ravasinii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Онихоптерохейлюс Палласа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Onychopterocheilus pallasii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Паравеспа царская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Paravespa rex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Парарофитес округлый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Pararophites orbinus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Парнопес крупный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Parnopes grandior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Пахицефус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Pachycephus cruentatus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Прионикс траурный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Prionyx macula lugens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Прионикс Хаберхауэра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Prionyx haberhaueri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Проксилокопа блестящебрюхая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Proxylocopa (Ancylocopa) nitidiventris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Проксилокопа рыжевато-красная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Proxylocopa (Proxylocopa) rufa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Пчела-плотник обыкновенная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Xylocopa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valga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Пчела восковая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Apis cerana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Пчела восковиковая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Osmia cerinthides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Пчела длинноязыкая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Tetralonia macroglossa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Пчела крепкотелая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Anthophora robusta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Пчела мохнатая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Archianthidium pubescens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Пчела мохноногая серебристая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Dasypoda argentata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Пчела мохноногая Терека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Dasypoda toroki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Пчела-плотник фиолетовая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Xylocopa violacea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Пчела серая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Anthophora cinerea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Пчела темнокрылая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Lithurge fuscipenne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Сколия-гигант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 maculata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Сколия-гигант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Scolia maculata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Сколия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Scolia hirta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Стефанус зубценосный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Stephanus serrator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Сфекс желтокрылый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Sphex flavipennis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Сфекс погребальный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Sphex funerarius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Сцелифрон Шестакова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Sceliphron shestakovi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Трахуза опушенная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Trachusa pubescens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Целонитес крымский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Celonites tauricus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 алагезский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alagesianus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 армянский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armeniacus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 дагестанский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daghestanicus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 земляной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terrestris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 луговой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pratorum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 моховой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muscorum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 Порчинского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portshinskii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 редчайший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unicus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 снежный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niveatus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 степной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fragrans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 тулупчатый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wurflenii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 Черского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czerskii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Шмель-чесальщик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distinguendus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 Шрэнка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schrenckii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Шмель-отшельник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Двукрылые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anachoreta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Diptera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Ктырь гигантский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Satanas gigas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Ктырь ереванский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Machimus erevanensis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Рогохвост арчевый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Urocerus sah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Мегалодонт Кузнецова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Megalodontes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uznetzovi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 Полохрум азиатская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Polochrum pamirepandum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 Мазарис длинноусая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Masaris longicorni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Амазонка-россомирмекс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Rossomyrmex proformicarum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ПОЗВОНОЧНЫЕ ЖИВОТНЫЕ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Vertebrates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ХОРДОВЫЕ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CHORDATA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Миногообразные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PETROMYZONTES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Миногообразные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Petromyzontiformes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Минога каспийская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Caspiomyzon wagneri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Минога морская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Petromyzon marinus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Минога речная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Lampetra fluviatilis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Минога украинская (популяции рек Черноморского побережья Краснодарского края)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Eudontomyzon mariae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ЛУЧЕПЕРЫЕ РЫБЫ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ACTINOPTERYGII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Осетрообразные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Acipenseriformes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 азовская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Huso huso maeoticus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Калуга (зейско-буреинская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Huso dauricus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Лжелопатонос сырдарьинский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Pseudocaphirhynchus fedtschenkoi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амурский (зейско-буреинская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Acipenser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schrencki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атлантический (европейский) (популяция басс. Черного моря)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sturio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балтийский (аборигенная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oxyrinchus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сахалинский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mikadoi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 сибирский (популяции Республики Казахстан)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baerii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сибирский (за исключением популяций басс. реки Лены)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baerii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(популяции Республики Беларусь; басс. рек Днепра, Дона, Верхней и Средней Камы (Пермский край, Кировская обл.), Суры, Урала, Ангары)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ruthenus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nudiventris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Сельдеобразные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Clupeiformes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 волжская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Alosa volgensis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Тюлька абрауская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Clupeonella abrau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Лососеобразные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Salmoniformes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Белорыбица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Stenodus leucichthys leucichthys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Валек карликовый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Prosopium coulteri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Голец арктический (популяции озер Большое Щучье (Полярный Урал), Фролиха, Большое и Малое Леприндо, Леприндокан, Даватчан, Ирбо, Токко, Усу, Камканда, Огиендо (Забайкалье))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Salvelinus alpinus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Salmo ishchchan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ишхан (бахтак)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ischchan ischchan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Боджак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ischchan danilewskii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ишхан (бахтак)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ischchan aestivalis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Гегаркуни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ischchan gegarkuni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Корюшка европейская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Osmerus eperlanus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Salmo trutta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 обыкновенная (балтийская) (популяции басс. Ладожского и Онежского озер)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trutta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trutta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 каспийская (проходная форма басс. Каспийского моря; ручьевая форель басс. рек Волги и Урала)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caspius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 черноморская (проходная форма басс. Черного моря, озерная и ручьевая формы п-ова Крым)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labrax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Эйзенамская форель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ezenami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 тупорылый (популяция басс. реки Оби)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Brachymystax tumensis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Ленок острорылый (популяции русла реки Ангары и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басс. озера Байкал)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Brachymystax lenok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Лосось аральский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aralensis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Лосось атлантический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salar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Лосось атлантический (пресноводная форма = озерный лосось)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salar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Лосось каспийский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caspius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Микижа (проходная форма = камчатская семга)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(популяция Шантарских о-вов)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Parasalmo mykiss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Муксун (популяции п-ова Ямал)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Coregonus muksun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Нельма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leucichthys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Нельма: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белорыбица;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нельма (популяции европейской части Российской Федерации, за исключением популяции басс. реки Печоры)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Stenodus leucichthys: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S. l. leucichthys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S.l. nelma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Палия длинноперая Световидова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Salvethymus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svetovidovi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Палия малоротая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Salvelinus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elgyticus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Ряпушка европейская (переславская) (популяция озера Плещеево)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Coregonus albula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 обыкновенный (волховская и свирская популяции басс. Ладожского озера)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Coregonus lavaretus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 баунтовский (популяции многотычинкового сига озер Большие и Малые Капылюши)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Coregonus baunti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Таймень обыкновенный (популяции Республики Казахстан; европейской части Российской Федерации, Западной Сибири (за исключением популяций Республики Алтай и реки Томи в границах Кемеровской обл.); басс. реки Ангары, включая басс. озера Байкал; о-ва Сахалин)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taimen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Таймень сахалинский (популяции Приморского края и Сахалинской обл.)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Parahucho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perryi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Форель ручьевая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morpha fario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 европейский (популяции Республики Беларусь; Российской Федерации (басс. реки Урала))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Thymallus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thymallus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Карпообразные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Cypriniformes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Aрмянская плотва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Armenian Roach, rutilus rutilus Chelkovnikovi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Вырезуб (номинативный подвид)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Rutilus frisii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frisii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Гольян озерный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Phoxinus percnurus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колхидский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Rhodeus colchicus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 щуковидный (лысач)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Aspiolucius esocinus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Kрасногубый 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Aspius aspius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Иссык-кульская маринка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Schizothorax issykkuli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Иссык-кульский голый осман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Diptychus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y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owskii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ansdelli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Kуринский пескарь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Gobio persus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Rutilus frisii kutum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 илийская (илийская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Schizothorax argentatus pseudaksaiensis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Остролучка чуйская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Capoetobrama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kuschakewitschi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ssp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orientalis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Переднеазиатская золотистая шиповка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Sabanejewia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aurata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Пескарь крымский короткоусый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Gobio tauricus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Рыбец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Vimba vimba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Рыбец (популяции басс. реки Кубани и рек Черноморского побережья Краснодарского края)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Vimba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vimba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Cеванская храмуля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Varicorhinus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capoeta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sevangi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Cеванский усач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Barbus goctschaicus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 аральский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brachycephalus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brachycephalus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Усач булат-маи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Luciobarbus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capito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 barbus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обыкновенный (популяции рек басс. Балтийского моря; басс. реки Днепра = днепровский усач)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туркестанский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 capito conocephalus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 азово-черноморская (за исключением проходной формы басс. реки Дона)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Alburnus mento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Шиповка крымская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Cobitis taurica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Сомообразные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Siluriformes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сомик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Glyptosternum reticulatum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Окунеобразные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Perciformes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 балхашский (балхаш-илийская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Perca schrenki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Скорпенообразные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Scorpaeniformes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Подкаменщик чаткальский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Cottus jaxartensis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Трескообразные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Gadiformes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Треска кильдинская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morhua kildinensis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Угреобразные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Anguilliformes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Угорь речной (популяции басс. Баренцева, Белого, Черного и Азовского морей)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Anguilla anguilla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Колюшкообразные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Gasterosteiformes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конек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Hippocampus hippocampus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ЗЕМНОВОДНЫЕ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AMPHIBIA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Хвостатые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земноводные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Caudata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Лягушкозуб семиреченский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Ranodon sibiricus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Тритон гребенчатый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Triturus cristatus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Тритон Карелина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Triturus karelinii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Тритон когтистый уссурийский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Onychodactylus fischeri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Тритон Ланца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Lissotriton lantzi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Mалоазиатский тритон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Ommatotriton ophryticus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Бесхвостые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земноводные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Anura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 данатинская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Bufo danatensis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жаба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Bufo viridis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 колхидская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Bufo verrucosissimus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 Певцова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Bufotes pewzowi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Камышовая жаба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Bufo calamita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Камышовая жаба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Epidalea calamita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Крестовка кавказская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Pelodytes caucasicus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Лягушка сибирская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Rana amurensis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лягушка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Rana asiatica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Чесночница сирийская</w:t>
            </w:r>
          </w:p>
          <w:bookmarkEnd w:id="35"/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Pelobates syriacus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ПРЕСМЫКАЮЩИЕСЯ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REPTILIA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Черепахи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Testudines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Болотная черепаха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Emys orbicularis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Дальневосточная черепаха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Pelodiscus maackii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Колхидская болотная черепаха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Emys orbicularis colchica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Средиземноморская черепаха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Testudo graeca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Средиземноморская черепаха Никольского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T.g.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nikolskii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Средиземноморская черепаха Палласа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T.g.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pallasi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Среднеазиатская черепаха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Agrionemys horsfieldi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Среднеазиатская черепаха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Testudo graeca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Ящерицы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Sauria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Trapelus sanguinolentus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Варан серый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Varanus griseus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Долгохвостка корейская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Takydromus wolteri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Геккончик пискливый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Alsophylax pipiens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Геккон крымский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Mediodactylus kotschyi danilewskii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Гологлаз Чернова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Ablepharus chernovi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Желтопузик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Ophisaurus apodus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Желтопузик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Pseudopus apodus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Желтопузик (популяции п-ова Крым и Черноморского побережья Кавказа)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Pseudopus apodus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Змееголовка стройная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Ophisops elegans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Закавказская такырная круглоголовка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Phrynocephalus horvathi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Круглоголовка зайсанская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Phrynocephalus melanurus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Круглоголовка пестрая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Phrynocephalus versicolor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Круглоголовка Саид-Алиева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Phrynocephalus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saidalievi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Круглоголовка такырная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Phrynocephalus helioscopus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Круглоголовка ушастая (популяции Предкавказья)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Phrynocephalus mystaceus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Переднеазиатская мабуя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Trachylepis septemtaeniata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Сцинк дальневосточный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Plestiodon finitimus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Сцинк длинноногий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Eumeces schneider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Длинноногий сцинк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Eumeces schneideri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Длинноногий сцинк Шнайдера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Novoe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umeces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chneideri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princeps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Белобрюхая ящерица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Darevskia unisexualis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Закавказская разноцветная ящурка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Eremias arguta transcaucasica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разноцветная ящурка (популяции п-ова Крым и Краснодарского края)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arguta deserti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Закавказская ящурка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Eremias pleskei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Bedriaga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Кавказская быстрая ящурка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velox caucasica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Луговая ящерица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Darevskia praticola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Малоазиатская ящерица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Parvilacerta parva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Ящурка монгольская Барбура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argus barbouri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Ящурка глазчатая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multiocellata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Ящерица Даля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Darevskia dahli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Ящурка тувинская Пржевальского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przewalskii tuvensis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Ящерица Ростомбекова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Darevskia rostombekovi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Прыткая ящерица: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Lacerta agilis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грузинская прыткая ящерица;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L. a. grusinica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мзымтинская прыткая ящерица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L. a. mzymtensis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Ящерица средняя (черноморская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Lacerta media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Ящурка центральноазиатская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vermiculata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Ящерица Щербака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Darevskia szczerbaki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Змеи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Serpentes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Армянская гадюка, или гадюка Радде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Vipera (Montivipera) raddei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Aрмянская горно-степная гадюка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Vipera (Pelias) eriwanensis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Гадюка Даревского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Vipera (Pelias) darevskii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Гадюка Динника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Pelias dinniki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Гадюка кавказская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Pelias kaznakovi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Гадюка реликтовая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Pelias magnifica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Гадюка Орлова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Pelias orlovi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Гадюка восточная степная (популяции Предкавказья и п-ова Крым)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Pelias renardi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гадюка Ренарда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Vipera ursini ssp.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renardi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Гюрза кавказская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Macrovipera lebetina obtusa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Динодон краснопоясный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Lycodon rufozonatum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Змея кошачья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Telescopus fallax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iberus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Kавказская кошачья змея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Telescopus fallax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Колхидский уж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Natrix megalocephala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Coronella austriaca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псевдоциклофис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Pseudocyclophis persicus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Закавказский полоз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Zamenis hohenackeri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Полоз желтобрюхий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Coluber caspius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Полоз закавказский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Zamenis hohenackeri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 каспийский (черноморская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Hierophis caspius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 леопардовый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Zamenis situla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Полоз краснополосый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Coluber rhodorhachis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 оливковый (черноморская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Platyceps najadum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 палласов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Elaphe sauromates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Полоз полосатый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Coluber spinalis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 полосатый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Orientocoluber spinalis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Полоз эскулапов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Zamenis longissimus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 японский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Euprepiophis conspicillata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Пятнистый, или диадемовый, полоз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Spalerosophis diadema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Удавчик западный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Eryxj aculus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Песчаный удавчик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Eryx miliaris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удавчик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Eryx tataricus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Черноголовый ринхокаламус Сатунина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Rhynchocalamus melanocephalus satunini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ПТИЦЫ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AVES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Гагарообразные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Gaviiformes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Гагара чернозобая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Gavia arctica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Гагара чернозобая (центрально-европейская популяция (Центральный федеральный округ, Новгородская, Псковская, Ленинградская и Вологодская обл. Северо-Западного федерального округа); популяция юга Дальнего Востока (Амурская и Сахалинская обл., Хабаровский и Приморский края))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Gavia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arctica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Гагара белоклювая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Gavia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adamsii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Буревестникообразные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Procellariiformes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Альбатрос белоспинный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Phoebastria albatrus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Качурка малая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Oceanodroma monorhis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Пеликанообразные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Pelecaniformes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баклан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Phalacrocorax carbo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Баклан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Phalacrocorax pygmaeus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Баклан хохлатый средиземноморский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Phalacrocorax aristotelis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desmarestii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Пеликан кудрявый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Pelecanus crispus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Пеликан розовый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Pelecanus onocrotalus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Поганкообразные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Podicipediformes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Поганка красношейная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Podiceps auritus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Поганка серощекая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Podiceps grisegena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Аистообразные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Ciconiiformes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Ciconia ciconia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Аист белый туркестанский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Ciconia ciconia asiatica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Аист дальневосточный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Ciconia boyciana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Аист черный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Ciconia nigra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Выпь большая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Botaurus stellaris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Выпь малая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Ixobrychus minutus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Ибис красноногий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Nipponia nippon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Plegadis falcinellus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Nycticorax nycticorax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Platalea leucorodia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колпица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Platalea minor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Цапля белая малая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Egretta garzetta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Цапля желтая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Ardeola ralloides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Цапля желтоклювая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Egretta eulophotes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Чернобрюхий рябок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Pterocles orientalis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Фламингообразные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Phoenicopteriformes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Phoenicopterus roseus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Гусеобразные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Anseriformes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Белоглазая чернеть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Aythya nyroca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РБ,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Белолобый гусь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albifrons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canagicus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 очковая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Somateria fischeri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 сибирская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Polysticta stelleri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Гуменник западный лесной (популяции Республики Алтай, Архангельской, Кемеровской и Новосибирской обл., Ханты-Мансийского и Ямало-Ненецкого автономных округов)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fabalis fabalis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Гуменник сибирский таежный (популяции Республики Алтай, Республики Бурятии, Республики Саха (Якутия), Республики Тыва, Республики Хакасии, Забайкальского, Камчатского и Красноярского краев, Иркутской, Кемеровской, Магаданской и Новосибирской обл., Чукотского автономного округа)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fabalis middendorffii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 горный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Eulabeia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indica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 горный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indicus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Гусь-пискулька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erythropus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Пискулька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erythropus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Гусь-сухонос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Cygnopsis cygnoides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Сухонос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cygnoides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Серый гусь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anser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гусь (популяции Республики Бурятии, Республики Коми, Республики Крым, Республики Мордовии, Республики Татарстан, Республики Хакасии, Чувашской Республики, Забайкальского, Красноярского, Приморского и Хабаровского краев, Амурской, Белгородской, Брянской, Владимирской, Вологодской, Воронежской, Ивановской, Иркутской, Калужской, Ленинградской, Московской, Мурманской, Нижегородской, Новгородской, Пензенской и Томской обл., Еврейской автономной обл., Ненецкого автономного округа)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anser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Казарка атлантическая черная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Branta bernicla hrota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Казарка тихоокеанская черная (азиатская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Branta bernicla nigricans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Казарка канадская алеутская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Branta canadensis leucopareia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Казарка краснозобая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Rufibrenta ruficollis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Краснозобая казарка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Branta ruficollis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Касатка (за исключением популяции Приморского края)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Anas falcata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Клоктун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Anas formosa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Крохаль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Mergus merganser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Крохаль длинноносый (средний)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Mergus serrator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Крохаль чешуйчатый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Mergus squamatus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 малый (популяции Республики Армения, Республики Казахстан, европейской части Российской Федерации)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Cygnus bewickii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Лебедь-кликун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Cygnus cygnus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КР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Лебедь-шипун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Cygnus olor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Mergellus albellus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Aix galericulata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Мраморный чирок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Marmaronetta angustirostris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Нырок Бэра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Aythya baeri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Нырок белоглазый (чернеть белоглазая)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Aythya nyroca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турпан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tta fu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Огарь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Tadorna ferruginea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Tadorna tadorna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Oxyura leucocephala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Турпан черный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Melanitta fusca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Турпан горбоносый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Mellanitta deglandi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Чирок мраморный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Anas angustirostris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Шилохвость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Anas acuta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Широконоска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Anas clypeata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Соколообразные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Falconiformes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cherrug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Белоголовый сип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Gyps fulvus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chrysaetos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РБ, 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Gypaetus barbatus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черный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Aegypius monachus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columbarius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Circaetus gallicus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РБ, РК,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vespertinus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Коршун красный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Milvus milvus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Коршун черный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Milvus migrans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rusticolus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Кумай, снежный (гималайский) гриф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Gyps himalayensis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Buteo rufinus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лунь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Circus pygargus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Лунь полевой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Circus cyaneus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Лунь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Circus macrourus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Орел-могильник (популяция Байкальского региона; все популяции вида, кроме популяции Байкальского региона)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heliaca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heliaca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Орел степной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rapax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nipalensis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Орел хохлатый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Spizaetus nipalensis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Орел-карлик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Hieraaetus pennatus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РБ, РК, КР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орел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nipalensis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Орлан белоплечий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Haliaeetus pelagicus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Орлан-белохвост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Haliaeetus albicilla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РБ, 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Орлан-долгохвост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Haliaeetus leucoryphus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Ястребиный орел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Hieraaetus fasciatus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Подорлик большой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clanga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РБ,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Подорлик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pomarina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Пустельга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tinnunculus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Пустельга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naumanni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peregrinus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РБ, РК, КР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Сапсан: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peregrinus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номинативный подвид (популяции Северо-Западного, Центрального и Приволжского федеральных округов, за исключением популяции Республики Башкортостан);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peregrinus F.p. peregrinus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другие подвиды и остальные популяции номинативного подвида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Сарыч ястребиный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Butastur indicus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Pandion haliaetus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РБ, РК,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Средиземноморский сокол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Falco biarmicus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Рыжеголовый сокол, шахин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pelegrinoides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Стервятник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Neophron percnopterus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Тетеревятник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Accipiter gentilis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Тетеревятник камчатский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Accipiter gentilis albidus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Тювик европейский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Accipiter brevipes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тювик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Accipiter badius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subbuteo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pelegrinoides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Курообразные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Galliformes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 чернобрюхий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Tetrao urogallus major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Дикуша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Falcipennis falcipennis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Закавказский фазан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Phasianus colchicus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Lyrurus tetrix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Кавказский тетерев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Tetrao mlokosiewiczi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Каспийский улар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Tetraogallus caspius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Куропатка белая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Lagopus lagopus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 белая большая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Lagopus lagopus major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 белая среднерусская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Lagopus lagopus rossicus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Куропатка маньчжурская бородатая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Perdix dauurica suschkini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 куропатка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Ammoperdix griseogularis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Тетерев кавказский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Lyrurus mlokosiewiczi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Francolinus francolinus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Улар алтайский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Tetraogallus altaicus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Журавлеобразные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Gruiformes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Chlamydotis undulata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Chlamydotis macqueenii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Дрофа европейская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Otis tarda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КР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Дрофа (европейский подвид)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Otis tarda tarda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Дрофа (восточный подвид)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Otis tarda dybowskii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Дрофа-красотка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Chlamydotis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undulata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Журавль даурский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vipio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Журавль серый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РБ, 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Журавль черный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monacha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Журавль японский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japonensis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Журавль-красавка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Anthropoides virgo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Crex crex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РБ, КР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Красавка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Anthropoides virgo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Погоныш белокрылый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Coturnicops exquisitus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Погоныш малый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Porzana parva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 (популяция Республики Казахстан; западная и восточная популяции Российской Федерации)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leucogeranus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Tetrax tetrax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Султанка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Porphyrio porphyrio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Ржанкообразные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Charadriiformes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Burhinus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oedicnemus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чайка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Pagophila eburnea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Белохвостая пигалица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Chettusia leucura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=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Vanellochettusia leucura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 бекасовидный азиатский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Limnodromus semipalmatus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Веретенник большой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Веретенник малый: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восточно-сибирский малый веретенник;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анадырский малый веретенник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Limosa lapponica: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Limosa lapponica menzbieri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Limosa lapponica anadyrensis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Charadrius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hiaticula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Гаршнеп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Lymnocryptes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minimus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Gallinago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media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Желтозобик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Tryngites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subruficollis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зуек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Charadrius alexandrinus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Толстоклювый зуек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Charadrius leschenaultii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Зуек уссурийский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Charadrius placidus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fuscus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Красноногая говорушка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Rissa brevirostris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Краснозобик (популяции Республики Саха (Якутия) и Чукотского автономного округа)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Calidris ferruginea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Белощекая крачка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Chlidonias hybrida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Крачка малая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Sterna albifrons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РБ,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Чайконосая крачка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Sterna nilotica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Кречетка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Chettusia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gregaria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кроншнеп (популяции Республики Армения и Республики Беларусь)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arquata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кроншнеп: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arquata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номинативный подвид (популяции Калининградской обл., Центрального, Южного, Северо-Кавказского 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Приволжского федеральных округов, за исключением популяций Кировской обл. и Пермского края);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N. a. arquata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большой кроншнеп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N. a. suschkini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 дальневосточный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madagascariensis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средний кроншнеп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phaeopus alboaxillaris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Кроншнеп средний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phaeopus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 тонкоклювый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tenuirostris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Кроншнеп-малютка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minutus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Кулик-сорока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Haematopus ostralegus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Кулик-сорока (материковый подвид)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Haematopus ostralegus longipes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Кулик-сорока (дальневосточный подвид)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Haematopus ostralegus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osculans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Eurynorhynchus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pygmaeus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Мородунка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Xenus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cinereus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Песочник южнокамчатский берингийский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Calidris ptilocnemis kurilensis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Песочник большой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Calidris tenuirostris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Песочник исландский (новосибирский подвид)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Calidris canutus piersmai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Песочник исландский (чукотский подвид)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Calidris canutus rogersi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Tringa stagnatilis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Ржанка золотистая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Pluvialis apricaria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Ржанка золотистая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Pluvialis apricaria apricaria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Северо-атлантическая тонкоклювая кайра (балтийская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Uria aalge hyperborea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Серпоклюв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Ibidorhyncha struthersii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Старик хохлатый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Synthliboramphus wumizusume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тиркушка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Glareola pratincola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Тиркушка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Glareola nordmanni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Турухтан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Philomachus pugnax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Улит большой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Tringa nebularia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Улит охотский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Tringa guttifer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Ходулочник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Himantopus himantopus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Хохотун черноголовый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ichthyaetus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Хрустан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Eudromias morinellus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Армянская чайка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Larus armenicus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Чайка реликтовая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relictus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Чайка малая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minutus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Чайка реликтовая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saundersi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Чайка сизая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canus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Hydroprogne caspia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Чернозобик балтийский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Calidris alpina schinzii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Чернозобик сахалинский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Calidris alpina actites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Чистик балтийский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Cepphus grylle grylle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Шилоклювка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Recurvirostra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avosetta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Шилоклювка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Ecurvirostra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avosetta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Linnaeus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Рябкообразные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Pteroclidiformes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Рябок белобрюхий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Pterocles alchata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Syrrhaptes paradoxus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Голубеобразные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Columbiformes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Белогрудый голубь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Columba leuconota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Голубь бурый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Columba eversmanni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горлица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Streptopelia turtur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Совообразные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Strigiformes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Неясыть бородатая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Strix nebulosa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Неясыть длиннохвостая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Strix uralensis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Серая неясыть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Strix aluco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Tyto alba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 болотная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Asio flammeus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Сплюшка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Otus scops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Сыч воробьиный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Glaucidium passerinum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Сыч домовый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Athene noctua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Мохноногий сыч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Aegolius funereus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Bubo bubo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РБ, 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Филин рыбный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Ketupa blakistoni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Ракшеобразные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Coraciiformes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Зимородок обыкновенный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Alcedo atthis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Сизоворонка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Coracias garrulus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щурка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Merops persicus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Щурка золотистая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Merops apiaster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Дятлообразные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Piciformes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Белокрылый дятел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Dendrocopos leucopterus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пестрый дятел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Dendrocopos major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Дятел белоспинный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Dendrocopos leucotos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Дятел зеленый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Picus viridis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Дятел трехпалый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Picoides tridactylus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Желна, или черный дятел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Dryocopus martius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Воробьинообразные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Passeriformes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Альпийская галка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Pyrrhocorax graculus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Дубонос малый черноголовый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Eophona migratoria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Emberiza aureola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Жаворонок монгольский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Melanocorypha mongolica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Жаворонок хохлатый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Galerida cristata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Желтоголовая трясогузка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Motacilla citreola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овсянка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Златогузая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Oenanthe xanthoprymna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камышовка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Acrocephalus agricola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Камышевка вертлявая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Acrocephalus paludicola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Камышевка японская (японский сверчок)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Megalurus pryeri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(Lacustella pryeri)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Клест-еловик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Loxia curvirostra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Конек полевой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Anthus campestris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Красноголовый сорокопут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Lanius senator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Лазоревка белая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Parus cyanus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Лазоревка белая европейская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Parus cyanus cyanus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Монгольский снегирь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Rhodopechys mongolica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=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Bucanetes mongolicus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Пустынный снегирь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Rhodopechys githaginea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=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Bucanetes githagineus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Мухоловка райская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Terpsiphone paradisi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Мухоловка-белошейка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Ficedula albicollis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Полуошейниковая мухоловка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Ficedula semitorquata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Скальная овсянка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Emberiza buchanani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Овсянка 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Emberiza hortulana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Овсянка-ремез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Emberiza rustica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Овсянка Янковского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Emberiza jankowskii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скальный поползень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Sitta tephronota obscura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Поползень косматый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Sitta villosa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Просянка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Miliaria calandra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Синица усатая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Panurus biarmicus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Myophonus coeruleus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Стенолаз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Tichodroma muraria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Сойка саксаульная илийская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Podoces panderi ilensis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Соловей-белошейка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Irania gutturalis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Соловьиный сверчок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Locustella luscinioides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Сорокопут чернолобый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Lanius minor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Средиземноморская гаичка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Parus lugubris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Сутора тростниковая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Paradoxornis polivanovi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Saxicola insignis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Черногрудый воробей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Passer hispaniolensis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Чечевица большая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Carpodacus rubicilla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МЛЕКОПИТАЮЩИЕ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MAMMALIA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Насекомоядные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Lipotyphla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Белозубка малая (малютка)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Suncus etruscus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Выхухоль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Desmana moschata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Выхухоль русская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Desmana moschata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Ушастый еж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Erinaceus (Hemiechinus) auritus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Кутора Шелковникова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Neomys schelkovnikovi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кутора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Neomys fodiens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Рукокрылые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Chiroptera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Вечерница малая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Nyctalus leisleri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Длиннокрыл восточный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Miniopterus fuliginosus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Длиннокрыл обыкновенный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Miniopterus schreibersii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Кожанок Бобринского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Eptesicus bobrinskii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Кожанок северный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Eptesicus nilssoni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Араксинская ночница Шауби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Myotis schaubi araxenus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Армянская ночница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Myotis hajastanicus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Ночница Бехштейна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bechsteinii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Ночница Брандта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brandti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Ночница Иконникова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ikonnikovy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Ночница Наттерера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nattereri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Ночница остроухая (алтайская и кавказская популяции)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blythii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Ночница прудовая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dasycneme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Ночница трехцветная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emarginatus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Ночница усатая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mystacinus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Подковонос большой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Rhinolophus ferrumequinum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Бухарский подковонос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Rinolophus bocharicus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Подковонос малый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Rhinolophus hipposideros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Подковонос Мегели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Rhinolophus mehelyi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Средиземноморский подковонос Блази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Rhinolophus blasii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подковонос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Rhinolophus euryale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Складчатогуб широкоухий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Tadarida teniotis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Стрелоух белобрюхий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Otonycteris hemprichi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ушан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Plecotus auritus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Ушан серый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Plecotus austriacus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Широкоушка азиатская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Barbastella leucomelas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Широкоушка европейская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Barbastella barbastellus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Грызуны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Rodentia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Армянская полевка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Sicista armenica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Бобр речной: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западно-сибирский подвид (за исключением алтайской популяции);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тувинский подвид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Castor fiber: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Castor fiber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pohlei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Castor fiber tuvinicus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дикобраз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Hystrix indica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Летяга обыкновенная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Pteromys volans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Полевка Шидловского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chidlovskii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Argyropulo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Пеструшка желтая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Lagurus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Eolagurus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luteus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Песчанка Даля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Meriones dahli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Селевиния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Selevinia betpakdalensis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Слепыш гигантский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Spalax giganteus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Соня орешниковая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Muscardinus avellanarius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Соня 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Eliomys quercinus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Соня-полчок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 Мензбира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Marmota menzbieri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 монгольский (тарбаган) (забайкальская и тувинская популяции)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Marmota sibirica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 черношапочный (прибалькайский подвид)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Marmota camtschatica doppelmayeri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 черношапочный (камчатский подвид) (чукотская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Marmota camtschatica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camtschatica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Малоазийский суслик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Spermophilus xanthoprymnus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Суслик крапчатый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Spermophilus suslicus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Тушканчик карликовый бледный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Salpingotus pallidus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Тушканчик карликовый Гептнера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Salpingotus heptneri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Тушканчик карликовый жирнохвостый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Salpingotus crasicauda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Тушканчик карликовый пятипалый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Cardiocranius paradoxus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тушканчик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Allactaga elater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Тушканчик Северцова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Allactaga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evertzovi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Тушканчик-прыгун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Allactaga saltator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Хомяк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Cricetus cricetus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Хомячок Роборовского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Phodopus roborovskii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Цокор ханкайский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Myospalax epsilanus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Непарнокопытные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Ordo Perissodactyla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Пржевальского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Equus przewalskii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Пржевальского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Equus przewalskii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Poljakov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Equus hemionus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 туркменский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Equus hemionus onager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Парнокопытные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Artiodactyla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Горный баран, архар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 горный алтайский (аргали)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ammon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 горный казахстанский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collium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 горный каратауский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nigrimontana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 горный кызылкумский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severtzovi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 горный тянь-шаньский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karelini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 горный устюртский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vignei arkal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 снежный (путоранский, кодарский и якутский (чукотская популяция) подвиды)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nivicola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borealis, O.n. kodarensis,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O.n. lydekkeri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Горал амурский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Nemorhaedus caudatus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Gazella subgutturoza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Procapra gutturosa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Длинноиглый еж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Hemiechinus hypomelas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Зубр европейский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Bison bonasus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Кабарга сахалинская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Moschus moschiferus sachalinensis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безоаровый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Capra aegagrus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горный сибирский (восточно-саянская популяция, за исключением популяции Республики Тыва)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Capra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sibirica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Сайгак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Saiga tatarica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Олень благородный тугайный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Cervus elaphus bactrianus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Олень северный: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подвид (мурманская западная, мурманская восточная, карельская, коми-архангельская, вятко-камчатская популяции);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сибирский лесной подвид (алтае-саянская и ангарская популяции, за исключением популяции Республики Тыва);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охотский подвид (камчатская популяция);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новоземельский подвид (популяция о-ва Северный архипелага Новая Земля)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Rangifer tarandus: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R.t. tarandus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R.t. valentinae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R.t. phylarcus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R.t. pearsoni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Арменийский муфлон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orientalis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gmelinii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Благородный олень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Cervus elaphus maral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Благородный олень, марал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Cervus elaphus asiaticus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Хищные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Carnivora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снежный (ирбис)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Panthera uncia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Meles meles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 красный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Cuon alpinus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Lutra lutra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Выдра кавказская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Lutra lutra meridionalis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Выдра речная среднеазиатская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Lutra lutra seistanica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Среднеазиатская выдра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Lutra lutra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Acinonyx jubatus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 erminea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Enhydra lutris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Lynx caracal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 барханный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Felis margarita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 камышовый кавказский (хаус)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Felis chaus chaus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 лесная кавказская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Felis lybica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silvestris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caucasica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кошка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Felis silvestris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Panthera pardus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Леопард: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дальневосточный подвид;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переднеазиатский подвид 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Panthera pardus: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P.p. orientalis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P.p. ciscaucasicus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Переднеазиатский леопард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Panthera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pardus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saxicolor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Куница каменная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Martes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foina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Martes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martes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Felis manul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Otocolobus manul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КР,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Медведь белый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Ursus maritimus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Медведь бурый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Ursus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arctos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РБ, КР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Медведь бурый тянь-шаньский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Ursus arctos isabellinus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Mellivora capensis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Норка европейская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lutreola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Норка европейская кавказская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 lutreola turovi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Vormela peregusna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РК, КР, РФ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Песец: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медновский подвид;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берингийский подвид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Alopex lagopus: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Alopex lagopus semenovi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Alopex lagopus beringensis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Полосатая гиена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Hyaena hyaena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европейская (обыкновенная)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Lynx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lynx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центральноазиатская, или туркестанская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Lynx lynx isabellinus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Тигр амурский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Panthera tigris altaica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Panthera tigris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Linnaeus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Ластоногие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Pinnipedia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Морж: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атлантический подвид;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лаптевский подвид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Odobenus rosmarus: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O.r. rosmarus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O.r. laptevi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Нерпа кольчатая: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балтийский подвид;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ладожский подвид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Phoca hispida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P.h. botnica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P.h. ladogensis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Сивуч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Eumetopias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jubatus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Тюлень обыкновенный: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европейский подвид (балтийская популяция);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курильский подвид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Phoca vitulina: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P.v. vitulina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P.v. stejnegeri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Тюлень каспийский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Phoca caspica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Тюлень серый (балтийский подвид)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Halichoerus grypus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macrorhynchus,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Тюлень-монах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Monachus monachus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Китообразные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Cetacea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 белобокий атлантический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Lagenorhynchus acutus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Дельфин беломордый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Lagenorhynchus albirostris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Афалина черноморская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Tursiops truncatus ponticus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Дельфин серый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Grampus griseus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свинья: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балтийский подвид;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черноморский подвид;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северо-тихоокеанский подвид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Phocoena phocoena: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ph. Phocoena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Ph. ph. Relicta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Ph. ph.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vomerina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Косатка малая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Pseudorca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crassidens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Косатка (дальневосточная плотоядная популяция)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Orcinus orca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Нарвал (единорог)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Monodon monoceros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Бутылконос высоколобый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Hyperoodon ampullatus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Клюворыл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Ziphius cavirostris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Ремнезуб командорский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Mesoplodon stejnegeri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 серый (охотоморская и чукотско-калифорнийская популяции)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Eschrichtius robustus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 гренландский (охотоморская, баренцевоморская и берингово-чукотская популяции)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Balaena mysticetus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 японский гладкий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Eubalaena japonica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Megaptera novaeangliae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 синий северный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Balaenoptera musculus musculus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Финвал северный (кит сельдяной)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Balaenoptera physalus physalus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Сейвал (кит ивасевый)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Balaenoptera borealis borealis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