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ca6e" w14:textId="b46c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w:t>
      </w:r>
    </w:p>
    <w:p>
      <w:pPr>
        <w:spacing w:after="0"/>
        <w:ind w:left="0"/>
        <w:jc w:val="both"/>
      </w:pPr>
      <w:r>
        <w:rPr>
          <w:rFonts w:ascii="Times New Roman"/>
          <w:b w:val="false"/>
          <w:i w:val="false"/>
          <w:color w:val="000000"/>
          <w:sz w:val="28"/>
        </w:rPr>
        <w:t>Решение Коллегии Евразийской экономической комиссии от 21 сентября 2021 года № 121</w:t>
      </w:r>
    </w:p>
    <w:p>
      <w:pPr>
        <w:spacing w:after="0"/>
        <w:ind w:left="0"/>
        <w:jc w:val="both"/>
      </w:pPr>
      <w:bookmarkStart w:name="z4" w:id="0"/>
      <w:r>
        <w:rPr>
          <w:rFonts w:ascii="Times New Roman"/>
          <w:b w:val="false"/>
          <w:i w:val="false"/>
          <w:color w:val="000000"/>
          <w:sz w:val="28"/>
        </w:rPr>
        <w:t xml:space="preserve">
      В связи с принятием новой редакции единой Товарной номенклатуры внешнеэкономической деятельности Евразийского экономического союза на основе 7-го издания Гармонизированной системы описания и кодирования товаров Всемирной таможенной организации, в соответствии со статьей 2.4 Соглашения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Коллегия Евразийской экономической комиссии </w:t>
      </w:r>
      <w:r>
        <w:rPr>
          <w:rFonts w:ascii="Times New Roman"/>
          <w:b/>
          <w:i w:val="false"/>
          <w:color w:val="000000"/>
          <w:sz w:val="28"/>
        </w:rPr>
        <w:t xml:space="preserve">решила: </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перечень</w:t>
      </w:r>
      <w:r>
        <w:rPr>
          <w:rFonts w:ascii="Times New Roman"/>
          <w:b w:val="false"/>
          <w:i w:val="false"/>
          <w:color w:val="000000"/>
          <w:sz w:val="28"/>
        </w:rPr>
        <w:t xml:space="preserve">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утвержденный Решением Коллегии Евразийской экономической комиссии от 19 апреля 2016 г. № 36, следующие изменения:</w:t>
      </w:r>
    </w:p>
    <w:bookmarkEnd w:id="1"/>
    <w:bookmarkStart w:name="z6" w:id="2"/>
    <w:p>
      <w:pPr>
        <w:spacing w:after="0"/>
        <w:ind w:left="0"/>
        <w:jc w:val="both"/>
      </w:pPr>
      <w:r>
        <w:rPr>
          <w:rFonts w:ascii="Times New Roman"/>
          <w:b w:val="false"/>
          <w:i w:val="false"/>
          <w:color w:val="000000"/>
          <w:sz w:val="28"/>
        </w:rPr>
        <w:t xml:space="preserve">
      а) исключить позиции согласно </w:t>
      </w:r>
      <w:r>
        <w:rPr>
          <w:rFonts w:ascii="Times New Roman"/>
          <w:b w:val="false"/>
          <w:i w:val="false"/>
          <w:color w:val="000000"/>
          <w:sz w:val="28"/>
        </w:rPr>
        <w:t>приложению № 1</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 включить позиции согласно </w:t>
      </w:r>
      <w:r>
        <w:rPr>
          <w:rFonts w:ascii="Times New Roman"/>
          <w:b w:val="false"/>
          <w:i w:val="false"/>
          <w:color w:val="000000"/>
          <w:sz w:val="28"/>
        </w:rPr>
        <w:t>приложению № 2</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 но не ранее 1 января 2022 г.</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Коллегии   </w:t>
            </w:r>
          </w:p>
          <w:p>
            <w:pPr>
              <w:spacing w:after="20"/>
              <w:ind w:left="20"/>
              <w:jc w:val="both"/>
            </w:pPr>
          </w:p>
          <w:p>
            <w:pPr>
              <w:spacing w:after="0"/>
              <w:ind w:left="0"/>
              <w:jc w:val="left"/>
            </w:pPr>
          </w:p>
          <w:p>
            <w:pPr>
              <w:spacing w:after="20"/>
              <w:ind w:left="20"/>
              <w:jc w:val="both"/>
            </w:pP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 Мясникович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1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21 сентября 2021 г. № 121 </w:t>
            </w:r>
          </w:p>
        </w:tc>
      </w:tr>
    </w:tbl>
    <w:bookmarkStart w:name="z11" w:id="5"/>
    <w:p>
      <w:pPr>
        <w:spacing w:after="0"/>
        <w:ind w:left="0"/>
        <w:jc w:val="left"/>
      </w:pPr>
      <w:r>
        <w:rPr>
          <w:rFonts w:ascii="Times New Roman"/>
          <w:b/>
          <w:i w:val="false"/>
          <w:color w:val="000000"/>
        </w:rPr>
        <w:t xml:space="preserve"> ПОЗИЦИИ,</w:t>
      </w:r>
      <w:r>
        <w:br/>
      </w:r>
      <w:r>
        <w:rPr>
          <w:rFonts w:ascii="Times New Roman"/>
          <w:b/>
          <w:i w:val="false"/>
          <w:color w:val="000000"/>
        </w:rPr>
        <w:t xml:space="preserve">исключаемые из перечня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ввозной таможенной пошлины</w:t>
            </w:r>
          </w:p>
          <w:p>
            <w:pPr>
              <w:spacing w:after="20"/>
              <w:ind w:left="20"/>
              <w:jc w:val="both"/>
            </w:pPr>
            <w:r>
              <w:rPr>
                <w:rFonts w:ascii="Times New Roman"/>
                <w:b w:val="false"/>
                <w:i w:val="false"/>
                <w:color w:val="000000"/>
                <w:sz w:val="20"/>
              </w:rPr>
              <w:t>(в процентах от таможенной стоимости либо в евро, либо в долларах 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2025 год и последующие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Пахта, свернувшиеся молоко и сливки, йогурт,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0,147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0,131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0,115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0,098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0,065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0,049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0,033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0,016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продукты животного происхождения, в другом месте не поименованные или не включенные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прочий, кроме сельдерея корневого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животные жиры, масла и их фракции, нерафинированные или рафинированные, но без изменения химического состава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масла сырые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животные или растительные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животных или растительных жиров или масел или фракций различных жиров или масел данной группы, кроме пищевых жиров или масел или их фракций товарной позиции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животные или растительные жиры и масла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животных или животных и растительных жиров и масел и их фракций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 включая готовые продукты из крови любых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но не менее 0,327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но не менее 0,291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но не менее 0,255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но не менее 0,218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но не менее 0,182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но не менее 0,145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0,109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но не менее 0,073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но не менее 0,036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скипджека, или тунца полосатого, или другой рыбы рода </w:t>
            </w:r>
            <w:r>
              <w:rPr>
                <w:rFonts w:ascii="Times New Roman"/>
                <w:b w:val="false"/>
                <w:i/>
                <w:color w:val="000000"/>
                <w:sz w:val="20"/>
              </w:rPr>
              <w:t>Euthynnus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пюре и паста из сливы видов рода </w:t>
            </w:r>
            <w:r>
              <w:rPr>
                <w:rFonts w:ascii="Times New Roman"/>
                <w:b w:val="false"/>
                <w:i/>
                <w:color w:val="000000"/>
                <w:sz w:val="20"/>
              </w:rPr>
              <w:t>Рrunus</w:t>
            </w:r>
            <w:r>
              <w:rPr>
                <w:rFonts w:ascii="Times New Roman"/>
                <w:b w:val="false"/>
                <w:i w:val="false"/>
                <w:color w:val="000000"/>
                <w:sz w:val="20"/>
              </w:rPr>
              <w:t>, в первичных упаковках нетто-массой более 100 кг, для промышленной обработки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0,057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0,051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0,045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0,038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0,032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0,025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0,019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0,013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0,006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животных или растительных жиров или масел или их фракций, содержащие более 15 мас.% молочных 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0,057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0,051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0,045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0,038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0,032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0,025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0,019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0,013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0,006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3002 11 000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диагностики малярии, содержащие компоненты человеческого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нитки, используемые для очистки межзубных промежутков (зубной шелк)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анионные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хирургические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с размером наибольшего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и ели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с размером наибольшего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размером наибольшего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4403 95 000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xml:space="preserve"> с размером наибольшего поперечного сечения </w:t>
            </w:r>
          </w:p>
          <w:p>
            <w:pPr>
              <w:spacing w:after="20"/>
              <w:ind w:left="20"/>
              <w:jc w:val="both"/>
            </w:pPr>
            <w:r>
              <w:rPr>
                <w:rFonts w:ascii="Times New Roman"/>
                <w:b w:val="false"/>
                <w:i w:val="false"/>
                <w:color w:val="000000"/>
                <w:sz w:val="20"/>
              </w:rPr>
              <w:t>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из древесины тропических пород, указанных в дополнительном примечании 2 к данной группе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окна, балконные двери и их рамы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двери и их рамы и пороги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 указанных в дополнительном примечании 2 к данной группе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тафтинговые, готовые или неготовые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 шерстяной пряжи или пряжи из тонкого волоса животных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шерстяной пряжи или пряжи из тонкого волоса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хлопчатобумажной пряжи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химических нитей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прочих текстильных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грань которых может быть вписана в квадрат со стороной размером менее 7 см; гранулы, крошка и порошок, искусственно окрашенные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бумага, толстый картон и войлок или фетр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 и изделия из них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блоки углеродные для футеровки доменных печей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кроме изделий из кремнеземистой каменной муки или аналогичных кремнеземистых пород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керамические, трубопроводы изоляционные, водоотводы и фитинги труб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стекло в блоках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ровница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ткани из ровницы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толщиной стержня не более 6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диаметром отверстия не более 6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холодильники-морозильники бытовые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 -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bookmarkEnd w:id="6"/>
          <w:p>
            <w:pPr>
              <w:spacing w:after="20"/>
              <w:ind w:left="20"/>
              <w:jc w:val="both"/>
            </w:pPr>
            <w:r>
              <w:rPr>
                <w:rFonts w:ascii="Times New Roman"/>
                <w:b w:val="false"/>
                <w:i w:val="false"/>
                <w:color w:val="000000"/>
                <w:sz w:val="20"/>
              </w:rPr>
              <w:t xml:space="preserve">-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 </w:t>
            </w:r>
          </w:p>
          <w:p>
            <w:pPr>
              <w:spacing w:after="20"/>
              <w:ind w:left="20"/>
              <w:jc w:val="both"/>
            </w:pPr>
            <w:r>
              <w:rPr>
                <w:rFonts w:ascii="Times New Roman"/>
                <w:b w:val="false"/>
                <w:i w:val="false"/>
                <w:color w:val="000000"/>
                <w:sz w:val="20"/>
              </w:rPr>
              <w:t>
-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32 300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32 300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33 300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w:t>
            </w:r>
          </w:p>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33 300 0</w:t>
            </w:r>
            <w:r>
              <w:rPr>
                <w:rFonts w:ascii="Times New Roman"/>
                <w:b w:val="false"/>
                <w:i w:val="false"/>
                <w:color w:val="000000"/>
                <w:vertAlign w:val="superscript"/>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39 300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w:t>
            </w:r>
          </w:p>
          <w:bookmarkEnd w:id="7"/>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xml:space="preserve">- выключателями автоматическими на силу тока не более 63 А и </w:t>
            </w:r>
          </w:p>
          <w:p>
            <w:pPr>
              <w:spacing w:after="20"/>
              <w:ind w:left="20"/>
              <w:jc w:val="both"/>
            </w:pPr>
            <w:r>
              <w:rPr>
                <w:rFonts w:ascii="Times New Roman"/>
                <w:b w:val="false"/>
                <w:i w:val="false"/>
                <w:color w:val="000000"/>
                <w:sz w:val="20"/>
              </w:rPr>
              <w:t>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39 300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товары, поименованные в примечании 9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w:t>
            </w:r>
          </w:p>
          <w:bookmarkEnd w:id="8"/>
          <w:p>
            <w:pPr>
              <w:spacing w:after="20"/>
              <w:ind w:left="20"/>
              <w:jc w:val="both"/>
            </w:pPr>
            <w:r>
              <w:rPr>
                <w:rFonts w:ascii="Times New Roman"/>
                <w:b w:val="false"/>
                <w:i w:val="false"/>
                <w:color w:val="000000"/>
                <w:sz w:val="20"/>
              </w:rPr>
              <w:t>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8548 10 210 0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свинцовые аккумуляторы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тракторы колесные для полуприцепов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двигателем внутреннего сгорания с возвратно-поступательным движением поршня рабочим объемом цилиндров двигателя не более 50 см³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надувные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суда парусные со вспомогательным двигателем или без него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лодки моторные и катера, кроме лодок с подвесным двигателем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массой не более 100 кг каждое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не более 7,5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длиной более 7,5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9006 59 000 8</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фотокамеры, кроме:</w:t>
            </w:r>
          </w:p>
          <w:p>
            <w:pPr>
              <w:spacing w:after="20"/>
              <w:ind w:left="20"/>
              <w:jc w:val="both"/>
            </w:pPr>
            <w:r>
              <w:rPr>
                <w:rFonts w:ascii="Times New Roman"/>
                <w:b w:val="false"/>
                <w:i w:val="false"/>
                <w:color w:val="000000"/>
                <w:sz w:val="20"/>
              </w:rPr>
              <w:t>- указанных в позициях 9006 30 000 0 – 9006 59 000 1 ТН ВЭД ЕАЭС;</w:t>
            </w:r>
          </w:p>
          <w:p>
            <w:pPr>
              <w:spacing w:after="20"/>
              <w:ind w:left="20"/>
              <w:jc w:val="both"/>
            </w:pPr>
            <w:r>
              <w:rPr>
                <w:rFonts w:ascii="Times New Roman"/>
                <w:b w:val="false"/>
                <w:i w:val="false"/>
                <w:color w:val="000000"/>
                <w:sz w:val="20"/>
              </w:rPr>
              <w:t>- используемых для подготовки печатных пластин или цилиндров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мебель для сидения вращающаяся с регулирующими высоту приспособлениями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xml:space="preserve">
– мебель для сидения, кроме дачной или походной, </w:t>
            </w:r>
          </w:p>
          <w:bookmarkEnd w:id="9"/>
          <w:p>
            <w:pPr>
              <w:spacing w:after="20"/>
              <w:ind w:left="20"/>
              <w:jc w:val="both"/>
            </w:pPr>
            <w:r>
              <w:rPr>
                <w:rFonts w:ascii="Times New Roman"/>
                <w:b w:val="false"/>
                <w:i w:val="false"/>
                <w:color w:val="000000"/>
                <w:sz w:val="20"/>
              </w:rPr>
              <w:t>
трансформируемая в кровати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древесины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части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1,636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1,455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1,273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1,091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но не менее 0,909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но не менее 0,727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но не менее 0,545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но не менее 0,364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но не менее 0,182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9405 20 400 6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 светодиодными источниками света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9405 30 000 9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xml:space="preserve">
– – – – предназначенные для использования со светодиодными </w:t>
            </w:r>
          </w:p>
          <w:bookmarkEnd w:id="10"/>
          <w:p>
            <w:pPr>
              <w:spacing w:after="20"/>
              <w:ind w:left="20"/>
              <w:jc w:val="both"/>
            </w:pPr>
            <w:r>
              <w:rPr>
                <w:rFonts w:ascii="Times New Roman"/>
                <w:b w:val="false"/>
                <w:i w:val="false"/>
                <w:color w:val="000000"/>
                <w:sz w:val="20"/>
              </w:rPr>
              <w:t>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твердой оболочке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в собранном виде; их части, кроме стеклянных колб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 2    </w:t>
            </w:r>
            <w:r>
              <w:br/>
            </w:r>
            <w:r>
              <w:rPr>
                <w:rFonts w:ascii="Times New Roman"/>
                <w:b w:val="false"/>
                <w:i w:val="false"/>
                <w:color w:val="000000"/>
                <w:sz w:val="20"/>
              </w:rPr>
              <w:t xml:space="preserve">к Решению Коллегии    </w:t>
            </w:r>
            <w:r>
              <w:br/>
            </w:r>
            <w:r>
              <w:rPr>
                <w:rFonts w:ascii="Times New Roman"/>
                <w:b w:val="false"/>
                <w:i w:val="false"/>
                <w:color w:val="000000"/>
                <w:sz w:val="20"/>
              </w:rPr>
              <w:t xml:space="preserve">Евразийской экономической </w:t>
            </w:r>
            <w:r>
              <w:br/>
            </w:r>
            <w:r>
              <w:rPr>
                <w:rFonts w:ascii="Times New Roman"/>
                <w:b w:val="false"/>
                <w:i w:val="false"/>
                <w:color w:val="000000"/>
                <w:sz w:val="20"/>
              </w:rPr>
              <w:t xml:space="preserve">комиссии  </w:t>
            </w:r>
            <w:r>
              <w:br/>
            </w:r>
            <w:r>
              <w:rPr>
                <w:rFonts w:ascii="Times New Roman"/>
                <w:b w:val="false"/>
                <w:i w:val="false"/>
                <w:color w:val="000000"/>
                <w:sz w:val="20"/>
              </w:rPr>
              <w:t xml:space="preserve">от 21 сентября 2021 г. № 121   </w:t>
            </w:r>
          </w:p>
        </w:tc>
      </w:tr>
    </w:tbl>
    <w:bookmarkStart w:name="z18" w:id="11"/>
    <w:p>
      <w:pPr>
        <w:spacing w:after="0"/>
        <w:ind w:left="0"/>
        <w:jc w:val="left"/>
      </w:pPr>
      <w:r>
        <w:rPr>
          <w:rFonts w:ascii="Times New Roman"/>
          <w:b/>
          <w:i w:val="false"/>
          <w:color w:val="000000"/>
        </w:rPr>
        <w:t xml:space="preserve"> ПОЗИЦИИ,         </w:t>
      </w:r>
      <w:r>
        <w:br/>
      </w:r>
      <w:r>
        <w:rPr>
          <w:rFonts w:ascii="Times New Roman"/>
          <w:b/>
          <w:i w:val="false"/>
          <w:color w:val="000000"/>
        </w:rPr>
        <w:t xml:space="preserve">включаемые в перечень отдельных товаров, в отношении которых применяются ставки ввозных таможенных пошлин в соответствии с Соглашением о свободной торговле между Евразийским экономическим союзом и его государствами-членами, с одной стороны, и Социалистической Республикой Вьетнам, с другой стороны, от 29 мая 2015 года, и размеров таких ставок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ввозной таможенной пошлины     </w:t>
            </w:r>
          </w:p>
          <w:p>
            <w:pPr>
              <w:spacing w:after="20"/>
              <w:ind w:left="20"/>
              <w:jc w:val="both"/>
            </w:pPr>
            <w:r>
              <w:rPr>
                <w:rFonts w:ascii="Times New Roman"/>
                <w:b w:val="false"/>
                <w:i w:val="false"/>
                <w:color w:val="000000"/>
                <w:sz w:val="20"/>
              </w:rPr>
              <w:t xml:space="preserve">(в процентах от таможенной стоимости либо в евро, либо в долларах США)*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2016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2017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2018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2019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2020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2021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2022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2023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2024 год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2025 год и последующие годы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0307 22 200 0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копченые, в раковине или без раковины, не подвергнутые или подвергнутые тепловой обработке до или в процессе копчения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0307 92 200 0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копченые, в раковине или без раковины, не подвергнутые или подвергнутые тепловой обработке до или в процессе копчения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0403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 кроме йогурта позиций 0403 20 900 1 и 0403 20 900 9; пахта, свернувшиеся молоко и сливки, кефир и прочие ферментированные или сквашенные молоко и сливки, сгущенные или несгущенные, с добавлением или без добавления сахара или других подслащивающих веществ, со вкусо-ароматическими добавками или без них, с добавлением или без добавления фруктов, орехов или какао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0,147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0,131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0,115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0,098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0,065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0,049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0,033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0,016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содержащий молочного жира, сахарозы, изоглюкозы, глюкозы или крахмала или содержащий менее 1,5 мас.% молочного жира, 5 мас.% сахарозы (включая инвертный сахар) или изоглюкозы, 5 мас.% глюкозы или крахмала, кроме йогурта в виде порошка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0403 20 900 9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насекомые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0410 90 000 0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сельдерей, кроме сельдерея корневого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Boletus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грибы рода </w:t>
            </w:r>
            <w:r>
              <w:rPr>
                <w:rFonts w:ascii="Times New Roman"/>
                <w:b w:val="false"/>
                <w:i/>
                <w:color w:val="000000"/>
                <w:sz w:val="20"/>
              </w:rPr>
              <w:t>Cantharellus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шиитаке (</w:t>
            </w:r>
            <w:r>
              <w:rPr>
                <w:rFonts w:ascii="Times New Roman"/>
                <w:b w:val="false"/>
                <w:i/>
                <w:color w:val="000000"/>
                <w:sz w:val="20"/>
              </w:rPr>
              <w:t>Lentinus</w:t>
            </w:r>
            <w:r>
              <w:rPr>
                <w:rFonts w:ascii="Times New Roman"/>
                <w:b w:val="false"/>
                <w:i w:val="false"/>
                <w:color w:val="000000"/>
                <w:sz w:val="20"/>
              </w:rPr>
              <w:t xml:space="preserve"> </w:t>
            </w:r>
            <w:r>
              <w:rPr>
                <w:rFonts w:ascii="Times New Roman"/>
                <w:b w:val="false"/>
                <w:i/>
                <w:color w:val="000000"/>
                <w:sz w:val="20"/>
              </w:rPr>
              <w:t>edodes</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мацутакэ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matsutake</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magnivelare</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anatolicum</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dulciolens</w:t>
            </w:r>
            <w:r>
              <w:rPr>
                <w:rFonts w:ascii="Times New Roman"/>
                <w:b w:val="false"/>
                <w:i w:val="false"/>
                <w:color w:val="000000"/>
                <w:sz w:val="20"/>
              </w:rPr>
              <w:t xml:space="preserve">, </w:t>
            </w:r>
            <w:r>
              <w:rPr>
                <w:rFonts w:ascii="Times New Roman"/>
                <w:b w:val="false"/>
                <w:i/>
                <w:color w:val="000000"/>
                <w:sz w:val="20"/>
              </w:rPr>
              <w:t>Tricholoma</w:t>
            </w:r>
            <w:r>
              <w:rPr>
                <w:rFonts w:ascii="Times New Roman"/>
                <w:b w:val="false"/>
                <w:i w:val="false"/>
                <w:color w:val="000000"/>
                <w:sz w:val="20"/>
              </w:rPr>
              <w:t xml:space="preserve"> </w:t>
            </w:r>
            <w:r>
              <w:rPr>
                <w:rFonts w:ascii="Times New Roman"/>
                <w:b w:val="false"/>
                <w:i/>
                <w:color w:val="000000"/>
                <w:sz w:val="20"/>
              </w:rPr>
              <w:t>caligatum</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0709 56 000 0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трюфели (</w:t>
            </w:r>
            <w:r>
              <w:rPr>
                <w:rFonts w:ascii="Times New Roman"/>
                <w:b w:val="false"/>
                <w:i/>
                <w:color w:val="000000"/>
                <w:sz w:val="20"/>
              </w:rPr>
              <w:t>Tuber</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жиры и масла животного происхождения и их фракции, нерафинированные или рафинированные, но без изменения химического состава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масло оливковое из жмыха сырое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и масла животного, растительного или микробиологического происхождения и их фракции, полностью или частично гидрогенизированные, переэтерифицированные, реэтерифицированные или элаидинизированные, нерафинированные или рафинированные, но не подвергнутые дальнейшей обработке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 пригодные для употребления в пищу смеси или готовые продукты из жиров или масел животного, растительного или микробиологического происхождения или фракций различных жиров или масел данной группы, кроме пригодных для употребления в пищу жиров и масел или их фракций товарной позиции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жиры и масла животного, растительного или микробиологического происхождения и их фракции, вареные, окисленные, дегидратированные, сульфурированные, окисленные воздушной продувкой, полимеризованные путем нагревания в вакууме или в инертном газе или химически модифицированные другим способом, кроме продуктов товарной позиции 1516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непригодные для употребления в пищу смеси или готовые продукты из жиров и масел животного или животного и растительного происхождения и их фракций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1601 00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колбасы и аналогичные продукты из мяса, мясных субпродуктов или крови; готовые пищевые продукты, изготовленные на их основе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мяса, мясных субпродуктов или крови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1602 90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включая готовые продукты из крови любых животных, кроме продуктов позиции 1602 90 990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p>
            <w:pPr>
              <w:spacing w:after="20"/>
              <w:ind w:left="20"/>
              <w:jc w:val="both"/>
            </w:pPr>
            <w:r>
              <w:rPr>
                <w:rFonts w:ascii="Times New Roman"/>
                <w:b w:val="false"/>
                <w:i w:val="false"/>
                <w:color w:val="000000"/>
                <w:sz w:val="20"/>
              </w:rPr>
              <w:t>но не менее 0,327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p>
            <w:pPr>
              <w:spacing w:after="20"/>
              <w:ind w:left="20"/>
              <w:jc w:val="both"/>
            </w:pPr>
            <w:r>
              <w:rPr>
                <w:rFonts w:ascii="Times New Roman"/>
                <w:b w:val="false"/>
                <w:i w:val="false"/>
                <w:color w:val="000000"/>
                <w:sz w:val="20"/>
              </w:rPr>
              <w:t>но не менее 0,291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p>
            <w:pPr>
              <w:spacing w:after="20"/>
              <w:ind w:left="20"/>
              <w:jc w:val="both"/>
            </w:pPr>
            <w:r>
              <w:rPr>
                <w:rFonts w:ascii="Times New Roman"/>
                <w:b w:val="false"/>
                <w:i w:val="false"/>
                <w:color w:val="000000"/>
                <w:sz w:val="20"/>
              </w:rPr>
              <w:t>но не менее 0,255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p>
            <w:pPr>
              <w:spacing w:after="20"/>
              <w:ind w:left="20"/>
              <w:jc w:val="both"/>
            </w:pPr>
            <w:r>
              <w:rPr>
                <w:rFonts w:ascii="Times New Roman"/>
                <w:b w:val="false"/>
                <w:i w:val="false"/>
                <w:color w:val="000000"/>
                <w:sz w:val="20"/>
              </w:rPr>
              <w:t>но не менее 0,218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p>
            <w:pPr>
              <w:spacing w:after="20"/>
              <w:ind w:left="20"/>
              <w:jc w:val="both"/>
            </w:pPr>
            <w:r>
              <w:rPr>
                <w:rFonts w:ascii="Times New Roman"/>
                <w:b w:val="false"/>
                <w:i w:val="false"/>
                <w:color w:val="000000"/>
                <w:sz w:val="20"/>
              </w:rPr>
              <w:t>но не менее 0,182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но не менее 0,145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0,109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но не менее 0,073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но не менее 0,036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1602 90 990 1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насекомых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 тунца, тунца полосатого (скипджека) или другой рыбы рода </w:t>
            </w:r>
            <w:r>
              <w:rPr>
                <w:rFonts w:ascii="Times New Roman"/>
                <w:b w:val="false"/>
                <w:i/>
                <w:color w:val="000000"/>
                <w:sz w:val="20"/>
              </w:rPr>
              <w:t>Euthynnus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сливовые пюре и паста и черносливовые пюре и паста, в первичных упаковках нетто-массой более 100 кг, для промышленной обработки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не содержащие добавок сахара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0,057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0,051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0,045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0,038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0,032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0,025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0,019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0,013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0,006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2106 90 400 0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сиропы изоглюкозы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лактозы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2106 90 540 0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сироп глюкозы и сироп мальтодекстрина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2106 90 930 0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пригодные для употребления в пищу смеси или готовые продукты из жиров или масел животного или растительного происхождения или их фракций, содержащие более 15 мас.% молочных 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2202 99 180 0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0,057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0,051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0,045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0,038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0,032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0,025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0,019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0,013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0,006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содержащая табак или восстановленный табак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2404 19 000 1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содержащая заменители табака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жевательная резинка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p>
            <w:pPr>
              <w:spacing w:after="20"/>
              <w:ind w:left="20"/>
              <w:jc w:val="both"/>
            </w:pPr>
            <w:r>
              <w:rPr>
                <w:rFonts w:ascii="Times New Roman"/>
                <w:b w:val="false"/>
                <w:i w:val="false"/>
                <w:color w:val="000000"/>
                <w:sz w:val="20"/>
              </w:rPr>
              <w:t>но не менее 0,982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p>
            <w:pPr>
              <w:spacing w:after="20"/>
              <w:ind w:left="20"/>
              <w:jc w:val="both"/>
            </w:pPr>
            <w:r>
              <w:rPr>
                <w:rFonts w:ascii="Times New Roman"/>
                <w:b w:val="false"/>
                <w:i w:val="false"/>
                <w:color w:val="000000"/>
                <w:sz w:val="20"/>
              </w:rPr>
              <w:t>но не менее 0,873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p>
            <w:pPr>
              <w:spacing w:after="20"/>
              <w:ind w:left="20"/>
              <w:jc w:val="both"/>
            </w:pPr>
            <w:r>
              <w:rPr>
                <w:rFonts w:ascii="Times New Roman"/>
                <w:b w:val="false"/>
                <w:i w:val="false"/>
                <w:color w:val="000000"/>
                <w:sz w:val="20"/>
              </w:rPr>
              <w:t>но не менее 0,764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0,655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p>
            <w:pPr>
              <w:spacing w:after="20"/>
              <w:ind w:left="20"/>
              <w:jc w:val="both"/>
            </w:pPr>
            <w:r>
              <w:rPr>
                <w:rFonts w:ascii="Times New Roman"/>
                <w:b w:val="false"/>
                <w:i w:val="false"/>
                <w:color w:val="000000"/>
                <w:sz w:val="20"/>
              </w:rPr>
              <w:t>но не менее 0,545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p>
            <w:pPr>
              <w:spacing w:after="20"/>
              <w:ind w:left="20"/>
              <w:jc w:val="both"/>
            </w:pPr>
            <w:r>
              <w:rPr>
                <w:rFonts w:ascii="Times New Roman"/>
                <w:b w:val="false"/>
                <w:i w:val="false"/>
                <w:color w:val="000000"/>
                <w:sz w:val="20"/>
              </w:rPr>
              <w:t>но не менее 0,436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0,327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но не менее 0,218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но не менее 0,109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не содержащая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2404 91 000 9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93 000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(сиропы изоглюкозы, лактозы, глюкозы и мальтодекстрина; пищевые продукты, не содержащие молочных жиров, сахарозы, изоглюкозы, глюкозы или крахмала или содержащие менее 1,5 мас.% молочного жира, 5 мас.% сахарозы или изоглюкозы, 5 мас.% глюкозы или крахмала)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r>
              <w:rPr>
                <w:rFonts w:ascii="Times New Roman"/>
                <w:b w:val="false"/>
                <w:i w:val="false"/>
                <w:color w:val="000000"/>
                <w:vertAlign w:val="superscript"/>
              </w:rPr>
              <w:t xml:space="preserve">13)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93 000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(сахарные сиропы со вкусо-ароматическими и красящими добавками, кроме сиропов изоглюкозы, лактозы, глюкозы и мальтодекстрина)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r>
              <w:rPr>
                <w:rFonts w:ascii="Times New Roman"/>
                <w:b w:val="false"/>
                <w:i w:val="false"/>
                <w:color w:val="000000"/>
                <w:vertAlign w:val="superscript"/>
              </w:rPr>
              <w:t xml:space="preserve">13)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93 000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(безалкогольные напитки, за исключением фруктовых или овощных соков)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r>
              <w:rPr>
                <w:rFonts w:ascii="Times New Roman"/>
                <w:b w:val="false"/>
                <w:i w:val="false"/>
                <w:color w:val="000000"/>
                <w:vertAlign w:val="superscript"/>
              </w:rPr>
              <w:t xml:space="preserve">13)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p>
            <w:pPr>
              <w:spacing w:after="20"/>
              <w:ind w:left="20"/>
              <w:jc w:val="both"/>
            </w:pPr>
            <w:r>
              <w:rPr>
                <w:rFonts w:ascii="Times New Roman"/>
                <w:b w:val="false"/>
                <w:i w:val="false"/>
                <w:color w:val="000000"/>
                <w:sz w:val="20"/>
              </w:rPr>
              <w:t>но не менее 0,057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p>
            <w:pPr>
              <w:spacing w:after="20"/>
              <w:ind w:left="20"/>
              <w:jc w:val="both"/>
            </w:pPr>
            <w:r>
              <w:rPr>
                <w:rFonts w:ascii="Times New Roman"/>
                <w:b w:val="false"/>
                <w:i w:val="false"/>
                <w:color w:val="000000"/>
                <w:sz w:val="20"/>
              </w:rPr>
              <w:t>но не менее 0,051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p>
            <w:pPr>
              <w:spacing w:after="20"/>
              <w:ind w:left="20"/>
              <w:jc w:val="both"/>
            </w:pPr>
            <w:r>
              <w:rPr>
                <w:rFonts w:ascii="Times New Roman"/>
                <w:b w:val="false"/>
                <w:i w:val="false"/>
                <w:color w:val="000000"/>
                <w:sz w:val="20"/>
              </w:rPr>
              <w:t>но не менее 0,045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p>
            <w:pPr>
              <w:spacing w:after="20"/>
              <w:ind w:left="20"/>
              <w:jc w:val="both"/>
            </w:pPr>
            <w:r>
              <w:rPr>
                <w:rFonts w:ascii="Times New Roman"/>
                <w:b w:val="false"/>
                <w:i w:val="false"/>
                <w:color w:val="000000"/>
                <w:sz w:val="20"/>
              </w:rPr>
              <w:t>но не менее 0,038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p>
            <w:pPr>
              <w:spacing w:after="20"/>
              <w:ind w:left="20"/>
              <w:jc w:val="both"/>
            </w:pPr>
            <w:r>
              <w:rPr>
                <w:rFonts w:ascii="Times New Roman"/>
                <w:b w:val="false"/>
                <w:i w:val="false"/>
                <w:color w:val="000000"/>
                <w:sz w:val="20"/>
              </w:rPr>
              <w:t>но не менее 0,032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p>
            <w:pPr>
              <w:spacing w:after="20"/>
              <w:ind w:left="20"/>
              <w:jc w:val="both"/>
            </w:pPr>
            <w:r>
              <w:rPr>
                <w:rFonts w:ascii="Times New Roman"/>
                <w:b w:val="false"/>
                <w:i w:val="false"/>
                <w:color w:val="000000"/>
                <w:sz w:val="20"/>
              </w:rPr>
              <w:t>но не менее 0,025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r>
              <w:rPr>
                <w:rFonts w:ascii="Times New Roman"/>
                <w:b w:val="false"/>
                <w:i w:val="false"/>
                <w:color w:val="000000"/>
                <w:sz w:val="20"/>
              </w:rPr>
              <w:t>но не менее 0,019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но не менее 0,013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но не менее 0,006 евро за 1 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3006 93 000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плацебо (прочие) и наборы обезличенных клинических препаратов для проведения одобренных клинических исследований простым слепым (или двойным слепым) методом, расфасованные в виде дозированных форм</w:t>
            </w:r>
            <w:r>
              <w:rPr>
                <w:rFonts w:ascii="Times New Roman"/>
                <w:b w:val="false"/>
                <w:i w:val="false"/>
                <w:color w:val="000000"/>
                <w:vertAlign w:val="superscript"/>
              </w:rPr>
              <w:t xml:space="preserve">13)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3306 20 000 0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нити, используемые для очистки межзубных промежутков (зубной шелк)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линейные алкилбензолсульфокислоты и их соли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3402 50 000 0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средства, расфасованные для розничной продажи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диагностики малярии, содержащие компоненты человеческого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12 000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содержащие компоненты человеческого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3822 19 000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иммунологические продукты, содержащие компоненты человеческого происхождения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4015 12 000 1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хирургические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сосны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с размером наименьшего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пихты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и ели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с размером наименьшего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березы (</w:t>
            </w:r>
            <w:r>
              <w:rPr>
                <w:rFonts w:ascii="Times New Roman"/>
                <w:b w:val="false"/>
                <w:i/>
                <w:color w:val="000000"/>
                <w:sz w:val="20"/>
              </w:rPr>
              <w:t>Betula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 размером наименьшего поперечного сечения 15 см или более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S-P-F (ель (</w:t>
            </w:r>
            <w:r>
              <w:rPr>
                <w:rFonts w:ascii="Times New Roman"/>
                <w:b w:val="false"/>
                <w:i/>
                <w:color w:val="000000"/>
                <w:sz w:val="20"/>
              </w:rPr>
              <w:t>Picea</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 сосна (</w:t>
            </w:r>
            <w:r>
              <w:rPr>
                <w:rFonts w:ascii="Times New Roman"/>
                <w:b w:val="false"/>
                <w:i/>
                <w:color w:val="000000"/>
                <w:sz w:val="20"/>
              </w:rPr>
              <w:t>Pinus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color w:val="000000"/>
                <w:sz w:val="20"/>
              </w:rPr>
              <w:t>.</w:t>
            </w:r>
            <w:r>
              <w:rPr>
                <w:rFonts w:ascii="Times New Roman"/>
                <w:b w:val="false"/>
                <w:i w:val="false"/>
                <w:color w:val="000000"/>
                <w:sz w:val="20"/>
              </w:rPr>
              <w:t>) и пихта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Hem-fir (тсуга западная (</w:t>
            </w:r>
            <w:r>
              <w:rPr>
                <w:rFonts w:ascii="Times New Roman"/>
                <w:b w:val="false"/>
                <w:i/>
                <w:color w:val="000000"/>
                <w:sz w:val="20"/>
              </w:rPr>
              <w:t>Tsuga</w:t>
            </w:r>
            <w:r>
              <w:rPr>
                <w:rFonts w:ascii="Times New Roman"/>
                <w:b w:val="false"/>
                <w:i w:val="false"/>
                <w:color w:val="000000"/>
                <w:sz w:val="20"/>
              </w:rPr>
              <w:t xml:space="preserve"> </w:t>
            </w:r>
            <w:r>
              <w:rPr>
                <w:rFonts w:ascii="Times New Roman"/>
                <w:b w:val="false"/>
                <w:i/>
                <w:color w:val="000000"/>
                <w:sz w:val="20"/>
              </w:rPr>
              <w:t>heterophylla</w:t>
            </w:r>
            <w:r>
              <w:rPr>
                <w:rFonts w:ascii="Times New Roman"/>
                <w:b w:val="false"/>
                <w:i w:val="false"/>
                <w:color w:val="000000"/>
                <w:sz w:val="20"/>
              </w:rPr>
              <w:t>) и пихта (</w:t>
            </w:r>
            <w:r>
              <w:rPr>
                <w:rFonts w:ascii="Times New Roman"/>
                <w:b w:val="false"/>
                <w:i/>
                <w:color w:val="000000"/>
                <w:sz w:val="20"/>
              </w:rPr>
              <w:t>Abies</w:t>
            </w:r>
            <w:r>
              <w:rPr>
                <w:rFonts w:ascii="Times New Roman"/>
                <w:b w:val="false"/>
                <w:i w:val="false"/>
                <w:color w:val="000000"/>
                <w:sz w:val="20"/>
              </w:rPr>
              <w:t xml:space="preserve"> </w:t>
            </w:r>
            <w:r>
              <w:rPr>
                <w:rFonts w:ascii="Times New Roman"/>
                <w:b w:val="false"/>
                <w:i/>
                <w:color w:val="000000"/>
                <w:sz w:val="20"/>
              </w:rPr>
              <w:t>spp</w:t>
            </w:r>
            <w:r>
              <w:rPr>
                <w:rFonts w:ascii="Times New Roman"/>
                <w:b w:val="false"/>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4414 10 000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древесины тропических пород, указанных в дополнительном примечании 2 к группе 44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 тропических пород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4418 30 000 0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стойки и балки, кроме изделий субпозиций 4418 81 – 4418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продольно клееные пиломатериалы (glulam)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перекрестно клееные пиломатериалы (CLT или X-lam)</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4418 83 000 0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двутавровые балки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 89 000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конструкционные изделия из лесоматериалов в виде стоек и балок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4418 91 200 0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4418 99 200 0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слоисто-клееный лесоматериал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4419 20 000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древесины тропических пород, указанных в дополнительном примечании 2 к группе 44 ТН ВЭД ЕАЭС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прочие текстильные напольные покрытия (включая щетинистые (turf)), тафтинговые, готовые или неготовые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20 000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шерстяной пряжи или пряжи из тонкого волоса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30 000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хлопчатобумажной пряжи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40 000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химических нитей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6201 90 000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прочих текстильных материалов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20 000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шерстяной пряжи или пряжи из тонкого волоса животных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30 000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хлопчатобумажной пряжи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6202 40 000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полупальто, накидки, плащи и аналогичные изделия из химических нитей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пальто, полупальто, накидки, плащи и аналогичные изделия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плитки, кубики и аналогичные изделия, прямоугольной (включая квадратную) или непрямоугольной формы, наибольшая поверхность которых может быть вписана в квадрат со стороной размером менее 7 см; гранулы, крошка и порошок, искусственно окрашенные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6812 99</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кроме уплотнительного материала из прессованного асбестового волокна в листах или рулонах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углеродные волокна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полотна из углеродных волокон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 изделия из углеродных волокон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6815 19 000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блоки углеродные для футеровки доменных печей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6815 19 000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кроме блоков углеродных для футеровки доменных печей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огнеупорных материалов с химической связкой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огнеупорные керамические изделия (например, реторты, тигли, муфели, насадки, заглушки, подпорки, пробирные чашки, трубы, трубки, кожухи, прутки, стержни и скользящие затворы), кроме изделий из кремнеземистой каменной муки или аналогичных кремнеземистых пород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Трубы, трубопроводы защитные, водоотводы и фитинги для труб, керамические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 стеклянный, скрап и прочие отходы стекла, кроме стекла электронно-лучевых трубок или другого облученного стекла товарной позиции 8549; стекло в блоках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ровинги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7019 13 000 9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7019 14 000 0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механически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7019 15 000 0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маты, скрепленные химически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плотные ткани из ровингов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7019 65 000 1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из ровингов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7019 66 000 1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ткани из ровингов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7019 69 000 5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7019 72 000 9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7019 73 000 9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7019 80 000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стекловата и изделия из стекловаты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производства гражданских воздушных судов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7019 90 002 1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ровингов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7019 90 009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7318 14 110 0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7318 15 110 0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выточенные из прутков, профилей или проволоки сплошного поперечного сечения, с толщиной стержня не более 6 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7318 15 300 8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7318 15 520 0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7318 15 620 0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из коррозионностойкой стали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7318 15 700 8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7318 15 900 8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выточенные из прутков, профилей или проволоки сплошного поперечного сечения, с диаметром отверстия не более 6 мм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7318 16 300 8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7318 19 000 8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7318 22 000 8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7318 24 000 8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7318 29 000 8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холодильники-морозильники бытовые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8418 10 900 0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двигатели постоянного тока номинальной выходной мощностью более 75 кВт, но не более 100 кВт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8512 90 900 8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8524 11 006 9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11 007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8524 12 006 9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12 007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8524 19 006 9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19 007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8524 91 006 9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91 007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8524 92 006 9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92 007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8524 99 006 9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8524 99 007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90 101 4</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предназначенных для товаров товарной позиции 8418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90 102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предназначенных для товаров товарной позиции 8512, кроме частей устройств подсубпозиции 8512 30 100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8529 90 106 9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для модулей подсубпозиций 8524 11 006 9, 8524 12 006 9, 8524 19 006 9, 8524 91 006 9, 8524 92 006 9, 8524 99 006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90 107 1</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предназначенных для игрушек и моделей, имеющих встроенный двигатель, кроме пластмассовых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90 107 3</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предназначенных для товаров позиции 9504 30 или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8529 90 107 5</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модулей, предназначенных для товаров подсубпозиции 9505 10 100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выключатели для производства ручных электроинструментов</w:t>
            </w:r>
            <w:r>
              <w:rPr>
                <w:rFonts w:ascii="Times New Roman"/>
                <w:b w:val="false"/>
                <w:i w:val="false"/>
                <w:color w:val="000000"/>
                <w:vertAlign w:val="superscript"/>
              </w:rPr>
              <w:t>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модули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8539 51 102 9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модули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модули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8539 51 201 9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8539 51 300 0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предназначенные для товаров субпозиции 9405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8539 51 401 2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модули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8539 51 401 9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8539 51 409 3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модули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8539 51 409 4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8539 51 409 9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для товаров подсубпозиции 9405 41 003 9 или 9405 42 003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51 000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на основе полупроводников, являющиеся аппаратурой электрической для коммутации или защиты электрических цепей, кроме аппаратуры на напряжение не более 1000 В, предназначенной для промышленной сборки моторных транспортных средств товарных позиций 8701 – 8705 ТН ВЭД ЕАЭС, их узлов и агрегатов, а также предназначенной для гражданских воздушных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51 000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преобразователи на основе полупроводников для товаров субпозиции 9504 30 и подсубпозиции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59 000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являющиеся аппаратурой электрической для коммутации или защиты электрических цепей, кроме аппаратуры на напряжение не более 1000 В, предназначенной для промышленной сборки моторных транспортных средств товарных позиций 8701 – 8705 ТН ВЭД ЕАЭС, их узлов и агрегатов, а также предназначенной для гражданских воздушных судов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8541 59 000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полупроводниковые для товаров субпозиции 9504 30 и подсубпозиции 9504 90 800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w:t>
            </w:r>
          </w:p>
          <w:bookmarkEnd w:id="12"/>
          <w:p>
            <w:pPr>
              <w:spacing w:after="20"/>
              <w:ind w:left="20"/>
              <w:jc w:val="both"/>
            </w:pPr>
            <w:r>
              <w:rPr>
                <w:rFonts w:ascii="Times New Roman"/>
                <w:b w:val="false"/>
                <w:i w:val="false"/>
                <w:color w:val="000000"/>
                <w:sz w:val="20"/>
              </w:rPr>
              <w:t xml:space="preserve">-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w:t>
            </w:r>
          </w:p>
          <w:p>
            <w:pPr>
              <w:spacing w:after="20"/>
              <w:ind w:left="20"/>
              <w:jc w:val="both"/>
            </w:pPr>
            <w:r>
              <w:rPr>
                <w:rFonts w:ascii="Times New Roman"/>
                <w:b w:val="false"/>
                <w:i w:val="false"/>
                <w:color w:val="000000"/>
                <w:sz w:val="20"/>
              </w:rPr>
              <w:t>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xml:space="preserve">- устройствами для защиты электрических цепей на силу тока не более 16 А и напряжение не более </w:t>
            </w:r>
          </w:p>
          <w:p>
            <w:pPr>
              <w:spacing w:after="20"/>
              <w:ind w:left="20"/>
              <w:jc w:val="both"/>
            </w:pPr>
            <w:r>
              <w:rPr>
                <w:rFonts w:ascii="Times New Roman"/>
                <w:b w:val="false"/>
                <w:i w:val="false"/>
                <w:color w:val="000000"/>
                <w:sz w:val="20"/>
              </w:rPr>
              <w:t>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31 300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поименованные в примечании 12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w:t>
            </w:r>
          </w:p>
          <w:p>
            <w:pPr>
              <w:spacing w:after="20"/>
              <w:ind w:left="20"/>
              <w:jc w:val="both"/>
            </w:pPr>
            <w:r>
              <w:rPr>
                <w:rFonts w:ascii="Times New Roman"/>
                <w:b w:val="false"/>
                <w:i w:val="false"/>
                <w:color w:val="000000"/>
                <w:sz w:val="20"/>
              </w:rPr>
              <w:t>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32 300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w:t>
            </w:r>
          </w:p>
          <w:bookmarkEnd w:id="13"/>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xml:space="preserve">- выключателями автоматическими на силу тока не более 63 А и напряжение не более 1000 В, кроме предназначенных для промышленной сборки </w:t>
            </w:r>
          </w:p>
          <w:p>
            <w:pPr>
              <w:spacing w:after="20"/>
              <w:ind w:left="20"/>
              <w:jc w:val="both"/>
            </w:pPr>
            <w:r>
              <w:rPr>
                <w:rFonts w:ascii="Times New Roman"/>
                <w:b w:val="false"/>
                <w:i w:val="false"/>
                <w:color w:val="000000"/>
                <w:sz w:val="20"/>
              </w:rPr>
              <w:t>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xml:space="preserve">- устройствами для защиты электрических цепей на силу тока не более 16 А и напряжение не более </w:t>
            </w:r>
          </w:p>
          <w:p>
            <w:pPr>
              <w:spacing w:after="20"/>
              <w:ind w:left="20"/>
              <w:jc w:val="both"/>
            </w:pPr>
            <w:r>
              <w:rPr>
                <w:rFonts w:ascii="Times New Roman"/>
                <w:b w:val="false"/>
                <w:i w:val="false"/>
                <w:color w:val="000000"/>
                <w:sz w:val="20"/>
              </w:rPr>
              <w:t>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32 300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xml:space="preserve">
товары, поименованные в примечании 12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w:t>
            </w:r>
          </w:p>
          <w:bookmarkEnd w:id="14"/>
          <w:p>
            <w:pPr>
              <w:spacing w:after="20"/>
              <w:ind w:left="20"/>
              <w:jc w:val="both"/>
            </w:pPr>
            <w:r>
              <w:rPr>
                <w:rFonts w:ascii="Times New Roman"/>
                <w:b w:val="false"/>
                <w:i w:val="false"/>
                <w:color w:val="000000"/>
                <w:sz w:val="20"/>
              </w:rPr>
              <w:t>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33 300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w:t>
            </w:r>
          </w:p>
          <w:bookmarkEnd w:id="15"/>
          <w:p>
            <w:pPr>
              <w:spacing w:after="20"/>
              <w:ind w:left="20"/>
              <w:jc w:val="both"/>
            </w:pPr>
            <w:r>
              <w:rPr>
                <w:rFonts w:ascii="Times New Roman"/>
                <w:b w:val="false"/>
                <w:i w:val="false"/>
                <w:color w:val="000000"/>
                <w:sz w:val="20"/>
              </w:rPr>
              <w:t xml:space="preserve">-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w:t>
            </w:r>
            <w:r>
              <w:rPr>
                <w:rFonts w:ascii="Times New Roman"/>
                <w:b w:val="false"/>
                <w:i w:val="false"/>
                <w:color w:val="000000"/>
                <w:sz w:val="20"/>
              </w:rPr>
              <w:t>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w:t>
            </w:r>
          </w:p>
          <w:p>
            <w:pPr>
              <w:spacing w:after="20"/>
              <w:ind w:left="20"/>
              <w:jc w:val="both"/>
            </w:pPr>
            <w:r>
              <w:rPr>
                <w:rFonts w:ascii="Times New Roman"/>
                <w:b w:val="false"/>
                <w:i w:val="false"/>
                <w:color w:val="000000"/>
                <w:sz w:val="20"/>
              </w:rPr>
              <w:t>
-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33 300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39 300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w:t>
            </w:r>
          </w:p>
          <w:bookmarkEnd w:id="16"/>
          <w:p>
            <w:pPr>
              <w:spacing w:after="20"/>
              <w:ind w:left="20"/>
              <w:jc w:val="both"/>
            </w:pPr>
            <w:r>
              <w:rPr>
                <w:rFonts w:ascii="Times New Roman"/>
                <w:b w:val="false"/>
                <w:i w:val="false"/>
                <w:color w:val="000000"/>
                <w:sz w:val="20"/>
              </w:rPr>
              <w:t>- аппаратурой электрической для коммутации или защиты электрических цепей или для подсоединений к электрическим цепям или в электрических цепях на напряжение более 1000 В: выключатели автоматические на напряжение менее 72,5 кВ, разъединители и прерыватели на напряжение менее 72,5 кВ, переключатели, ограничители напряжения, гасители скачков напряжения, токоприемники, токосъемники и прочие соединители;</w:t>
            </w:r>
          </w:p>
          <w:p>
            <w:pPr>
              <w:spacing w:after="20"/>
              <w:ind w:left="20"/>
              <w:jc w:val="both"/>
            </w:pPr>
            <w:r>
              <w:rPr>
                <w:rFonts w:ascii="Times New Roman"/>
                <w:b w:val="false"/>
                <w:i w:val="false"/>
                <w:color w:val="000000"/>
                <w:sz w:val="20"/>
              </w:rPr>
              <w:t xml:space="preserve">
- выключателями автоматическими на силу тока не более 63 А и напряжение не более 1000 В,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гражданских воздушных судов; </w:t>
            </w:r>
          </w:p>
          <w:p>
            <w:pPr>
              <w:spacing w:after="20"/>
              <w:ind w:left="20"/>
              <w:jc w:val="both"/>
            </w:pPr>
            <w:r>
              <w:rPr>
                <w:rFonts w:ascii="Times New Roman"/>
                <w:b w:val="false"/>
                <w:i w:val="false"/>
                <w:color w:val="000000"/>
                <w:sz w:val="20"/>
              </w:rPr>
              <w:t>- устройствами для защиты электрических цепей на силу тока не более 16 А и напряжение не более 1000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8542 39 300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поименованные в примечании 12 (б) (iv) к группе 85 ТН ВЭД ЕАЭС, являющиеся частями и принадлежностями (кроме предназначенных для промышленной сборки моторных транспортных средств товарных позиций 8701-8705 ТН ВЭД ЕАЭС, их узлов и агрегатов или предназначенных для производства авиационных двигателей) приборов товарной позиции 9029 ТН ВЭД ЕАЭС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11 000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отработавшие свинцовые аккумуляторы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21 000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содержащие первичные элементы, первичные батареи, электрические аккумуляторы, ртутные выключатели, стекло электронно-лучевых трубок или другое облученное стекло, или электрические или электронные компоненты, содержащие кадмий, ртуть, свинец или полихлорбифенилы (ПХБ), кроме используемых главным образом для извлечения золота или платины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8549 29 000 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кроме используемых главным образом для извлечения золота или платины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8549 31 000 1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стекло электронно-лучевых трубок или другое облученное стекло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8549 91 000 1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содержащие стекло электронно-лучевых трубок или другое</w:t>
            </w:r>
          </w:p>
          <w:p>
            <w:pPr>
              <w:spacing w:after="20"/>
              <w:ind w:left="20"/>
              <w:jc w:val="both"/>
            </w:pPr>
            <w:r>
              <w:rPr>
                <w:rFonts w:ascii="Times New Roman"/>
                <w:b w:val="false"/>
                <w:i w:val="false"/>
                <w:color w:val="000000"/>
                <w:sz w:val="20"/>
              </w:rPr>
              <w:t>облученное стекло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только с поршневым двигателем внутреннего сгорания с воспламенением от сжатия (дизелем или полудизелем)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как поршневым двигателем внутреннего сгорания с воспламенением от сжатия (дизелем или полудизелем), так и электрическим двигателем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как поршневым двигателем внутреннего сгорания с искровым зажиганием, так и электрическим двигателем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приводимые в движение только электрическим двигателем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 поршневым двигателем внутреннего сгорания рабочим объемом цилиндров двигателя не более 50 см³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8806 10 00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предназначенные для перевозки пассажиров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не более 250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 максимальной взлетной массой более 250 г, но не более 7 кг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7 кг, но не более 25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 кг, но не более 150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8806 29 00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8806 91 000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не более 250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8806 92 000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250 г, но не более 7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8806 93 000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7 кг, но не более 25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8806 94 000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 максимальной взлетной массой более 25 кг, но не более 150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8806 99 00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оснащенные или предназначенные для оснащения двигателем, с массой (нетто) пустого плавучего средства (без двигателя) не более 100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не предназначенные для использования с двигателем и с массой (нетто) пустого плавучего средства не более 100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8903 19 000 0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не более 7,5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8903 22 000 0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7,5 м, но не более 24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8903 23 000 0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24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не более 7,5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7,5 м, но не более 24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длиной более 24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8903 93 100 0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 массой (нетто) пустого плавучего средства (без двигателя) не более 100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8903 93 990 0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9006 59 000 9</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7"/>
          <w:p>
            <w:pPr>
              <w:spacing w:after="20"/>
              <w:ind w:left="20"/>
              <w:jc w:val="both"/>
            </w:pPr>
            <w:r>
              <w:rPr>
                <w:rFonts w:ascii="Times New Roman"/>
                <w:b w:val="false"/>
                <w:i w:val="false"/>
                <w:color w:val="000000"/>
                <w:sz w:val="20"/>
              </w:rPr>
              <w:t>
фотокамеры, кроме:</w:t>
            </w:r>
          </w:p>
          <w:bookmarkEnd w:id="17"/>
          <w:p>
            <w:pPr>
              <w:spacing w:after="20"/>
              <w:ind w:left="20"/>
              <w:jc w:val="both"/>
            </w:pPr>
            <w:r>
              <w:rPr>
                <w:rFonts w:ascii="Times New Roman"/>
                <w:b w:val="false"/>
                <w:i w:val="false"/>
                <w:color w:val="000000"/>
                <w:sz w:val="20"/>
              </w:rPr>
              <w:t>- указанных в позициях 9006 30 000 0 – 9006 59 000 1 ТН ВЭД ЕАЭС;</w:t>
            </w:r>
          </w:p>
          <w:p>
            <w:pPr>
              <w:spacing w:after="20"/>
              <w:ind w:left="20"/>
              <w:jc w:val="both"/>
            </w:pPr>
            <w:r>
              <w:rPr>
                <w:rFonts w:ascii="Times New Roman"/>
                <w:b w:val="false"/>
                <w:i w:val="false"/>
                <w:color w:val="000000"/>
                <w:sz w:val="20"/>
              </w:rPr>
              <w:t>- используемых для подготовки печатных пластин или цилиндров;</w:t>
            </w:r>
          </w:p>
          <w:p>
            <w:pPr>
              <w:spacing w:after="20"/>
              <w:ind w:left="20"/>
              <w:jc w:val="both"/>
            </w:pPr>
            <w:r>
              <w:rPr>
                <w:rFonts w:ascii="Times New Roman"/>
                <w:b w:val="false"/>
                <w:i w:val="false"/>
                <w:color w:val="000000"/>
                <w:sz w:val="20"/>
              </w:rPr>
              <w:t>- зеркальных, для катушечной фотопленки шириной не более 35 мм;</w:t>
            </w:r>
          </w:p>
          <w:p>
            <w:pPr>
              <w:spacing w:after="20"/>
              <w:ind w:left="20"/>
              <w:jc w:val="both"/>
            </w:pPr>
            <w:r>
              <w:rPr>
                <w:rFonts w:ascii="Times New Roman"/>
                <w:b w:val="false"/>
                <w:i w:val="false"/>
                <w:color w:val="000000"/>
                <w:sz w:val="20"/>
              </w:rPr>
              <w:t>
- для катушечной фотопленки шириной менее 35мм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9021 10 800 4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из титана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9114 90 000</w:t>
            </w:r>
            <w:r>
              <w:rPr>
                <w:rFonts w:ascii="Times New Roman"/>
                <w:b w:val="false"/>
                <w:i w:val="false"/>
                <w:color w:val="000000"/>
                <w:vertAlign w:val="superscript"/>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кроме пружин, включая волосковые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9401 91 000 9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9401 99 000 9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 древесины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9403 99 000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ЕТТ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9404 40 000 1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пуховые или перьевые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1,636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1,455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1,273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1,091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но не менее 0,909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но не менее 0,727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но не менее 0,545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но не менее 0,364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но не менее 0,182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9404 90 200 0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пуховые или перьевые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но не менее 1,636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но не менее 1,455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но не менее 1,273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но не менее 1,091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p>
            <w:pPr>
              <w:spacing w:after="20"/>
              <w:ind w:left="20"/>
              <w:jc w:val="both"/>
            </w:pPr>
            <w:r>
              <w:rPr>
                <w:rFonts w:ascii="Times New Roman"/>
                <w:b w:val="false"/>
                <w:i w:val="false"/>
                <w:color w:val="000000"/>
                <w:sz w:val="20"/>
              </w:rPr>
              <w:t>но не менее 0,909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p>
            <w:pPr>
              <w:spacing w:after="20"/>
              <w:ind w:left="20"/>
              <w:jc w:val="both"/>
            </w:pPr>
            <w:r>
              <w:rPr>
                <w:rFonts w:ascii="Times New Roman"/>
                <w:b w:val="false"/>
                <w:i w:val="false"/>
                <w:color w:val="000000"/>
                <w:sz w:val="20"/>
              </w:rPr>
              <w:t>но не менее 0,727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p>
            <w:pPr>
              <w:spacing w:after="20"/>
              <w:ind w:left="20"/>
              <w:jc w:val="both"/>
            </w:pPr>
            <w:r>
              <w:rPr>
                <w:rFonts w:ascii="Times New Roman"/>
                <w:b w:val="false"/>
                <w:i w:val="false"/>
                <w:color w:val="000000"/>
                <w:sz w:val="20"/>
              </w:rPr>
              <w:t>но не менее 0,545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p>
            <w:pPr>
              <w:spacing w:after="20"/>
              <w:ind w:left="20"/>
              <w:jc w:val="both"/>
            </w:pPr>
            <w:r>
              <w:rPr>
                <w:rFonts w:ascii="Times New Roman"/>
                <w:b w:val="false"/>
                <w:i w:val="false"/>
                <w:color w:val="000000"/>
                <w:sz w:val="20"/>
              </w:rPr>
              <w:t>но не менее 0,364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p>
            <w:pPr>
              <w:spacing w:after="20"/>
              <w:ind w:left="20"/>
              <w:jc w:val="both"/>
            </w:pPr>
            <w:r>
              <w:rPr>
                <w:rFonts w:ascii="Times New Roman"/>
                <w:b w:val="false"/>
                <w:i w:val="false"/>
                <w:color w:val="000000"/>
                <w:sz w:val="20"/>
              </w:rPr>
              <w:t>но не менее 0,182 евро за 1 кг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9405 11 002 9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9405 19 002 9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9405 21 001 9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пластмассы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9405 29 001 9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из керамики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9405 31 000 0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предназначенные для использования исключительно с источниками света светодиодными (LED)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9405 39 000 0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9405 41 003 3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9405 41 003 9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предназначенные для использования со светодиодными источниками света на жесткой печатной плате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9405 42 003 3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9405 42 003 9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9405 49 001 9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9405 49 002 4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прочие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для освещения открытых общественных мест или транспортных магистралей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9405 49 003 9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карандаши простые и цветные, с грифелями в оболочке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Термосы и вакуумные сосуды прочие укомплектованные; их части, кроме стеклянных колб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