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114d" w14:textId="edd1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20 сентября 2010 г. №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сентября 2021 года № 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378 "О классификаторах, используемых для заполнения таможенных документов"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сентября 2021 г. № 118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Комиссии Таможенного союза от 20 сентября 2010 г. № 378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классификаторе особенностей перемещения товаров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позицию с кодом 061 изложить в следующей редакции: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"061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перемещаемые в качестве проб (образцов) для проведения исследований и испытаний, не связанных с процедурой оценки соответствия обязательным требованиям технических регламентов Евразийского экономического союза (Таможенного союза)";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после позиции с кодом 063 дополнить позицией следующего содержания: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"064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перемещаемые в качестве проб (образцов) для целей проведения оценки соответствия обязательным требованиям технических регламентов Евразийского экономического союза (Таможенного союза)";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дополнить позициями следующего содержания: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перемещаемые в рамках соглашения о защите и поощрении капиталовложений (для Российской Федерации)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перемещаемые в соответствии с межправительственными договорами о производственной и научно-технической кооперации предприятий оборонных отраслей промышленности (для Российской Федерации)".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классификаторе льгот по уплате таможенных платежей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пункт 4.3.1 подраздела 4.3 дополнить позицией следующего содержания: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"Акциз не уплачивается при выпуске товаров в соответствии с таможенной процедурой выпуска для внутреннего потребления при завершении действия таможенной процедуры свободной таможенной зоны на территории Особой экономической зоны в Калининградской области в соответствии с подпунктом 1.1 пункта 1 статьи 185 Налогового кодекса Российской Федерации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З";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пункт 4.4.1 подраздела 4.4 дополнить позицией следующего содержания: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"НДС не уплачивается при выпуске товаров в соответствии с таможенной процедурой выпуска для внутреннего потребления при завершении действия таможенной процедуры свободной таможенной зоны на территории Особой экономической зоны в Калининградской области в соответствии с подпунктом 1.1 пункта 1 статьи 151 Налогового кодекса Российской Федерации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КН".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классификаторе видов документов и сведений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а) раздел 4 после позиции с кодом 04131 дополнить позицией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"04200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Интернет-заказ (дата и номер), в соответствии с которым были приобретены товары, таможенное декларирование которых осуществляется в рамках пилотного проекта (эксперимента), проводимого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Евразийской экономической комиссии от 5 апреля 2021 г. № 7";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раздел 7 дополнить позицией следующего содержания: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"07051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защите и поощрении капиталовложений (для Российской Федерации)";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раздел 10 после позиции с кодом 10046 дополнить позицией следующего содержания: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"10047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интернет-площадки (интернет-магазина)".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Классификатор категорий товаров, которые могут быть заявлены к выпуску товаров до подачи декларации на товары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27</w:t>
      </w:r>
      <w:r>
        <w:rPr>
          <w:rFonts w:ascii="Times New Roman"/>
          <w:b w:val="false"/>
          <w:i w:val="false"/>
          <w:color w:val="000000"/>
          <w:sz w:val="28"/>
        </w:rPr>
        <w:t>), после позиции с кодом 01 дополнить позицией следующего содержания: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Иностранные товары, реализуемые физическим лицам с использованием информационно-телекоммуникационной сети "Интернет" с таможенного склада, таможенное декларирование которых осуществляется в рамках пилотного проекта (эксперимента), проводимого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Евразийской экономической комиссии от 5 апреля 2021 г. № 7".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