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2cac" w14:textId="fc52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августа 2021 года № 100.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45 Договора о Евразийском экономическом союзе от 29 мая 2014 года и в связи с признанием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решения Коллегии Евразийской экономической комиссии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даты вступления в силу решения Совета Евразийской экономической комиссии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комиссии, но не ранее чем по истечении 30 календарных дней с даты официального опубликования настоящего Решения.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г. № 100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Коллегии Евразийской экономической комиссии, признанных утратившими силу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августа 2012 г. № 149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фритты стекловидной и отдельных видов комплектующих к гражданским воздушным судам".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октября 2012 г. № 174 "О корректировке ставки ввозной таможенной пошлины Единого таможенного тарифа Таможенного союза в отношении отдельных видов бульдозеров".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октября 2012 г. № 176 "О внесении изменений в единую Товарную номенклатуру внешнеэкономической деятельности Таможенного союза".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октября 2012 г. № 186 "Об установлении ставок ввозных таможенных пошлин Единого таможенного тарифа Таможенного союза в отношении отдельных видов фурнитуры и отделочных материалов из недрагоценных металлов, трубоукладчиков, бульдозеров".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ноября 2012 г. № 215 "Об установлении ставок ввозных таможенных пошлин Единого таможенного тарифа Таможенного союза в отношении отдельных видов ракообразных и готовых продуктов из них".</w:t>
      </w:r>
    </w:p>
    <w:bookmarkEnd w:id="7"/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декабря 2012 г. № 260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микропроцессоров, произведенных по технологическому процессу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более 32 нанометров, и Решение Коллегии Евразийской экономической комиссии от 16 августа 2012 г. № 134".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декабря 2012 г. № 264 "Об установлении ставок ввозных таможенных пошлин Единого таможенного тарифа Таможенного союза в отношении руд и концентратов молибденовых".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11 декабря 2012 г. № 265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морских паромов и Решение Комиссии Таможенного союза от 18 июня 2010 г. № 331".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25 декабря 2012 г. № 303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вычислительных, а также в некоторые Решения Комиссии Таможенного союза и Коллегии Евразийской экономической комиссии".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февраля 2013 г. № 13 "Об установлении ставок ввозных таможенных пошлин Единого таможенного тарифа Таможенного союза в отношении сливочного масла, молочных паст, прочих жиров и масел, изготовленных из молока, а также в отношении творога и отдельных видов сыров".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марта 2013 г. № 36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целлюлозного полотна".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2013 г. № 45 "Об установлении ставок ввозных таможенных пошлин Единого таможенного тарифа Таможенного союза в отношении отдельных видов бумаги и картона".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апреля 2013 г. № 93 "О внесении изменений в единую Товарную номенклатуру внешнеэкономической деятельности Таможенного союза".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апреля 2013 г. № 94 "О внесении изменений в единую Товарную номенклатуру внешнеэкономической деятельности Таможенного союза и Единый таможенный тариф Таможенного союза".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мая 2013 г. № 105 "О внесении изменений в единую Товарную номенклатуру внешнеэкономической деятельности Таможенного союза и Единый таможенных тариф Таможенного союза в отношении отдельных видов кабелей".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мая 2013 г. № 106 "Об установлении ставки ввозной таможенной пошлины Единого таможенного тарифа Таможенного союза в отношении безынерционных газовых водонагревателей".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июня 2013 г. № 138 "Об установлении ставок ввозных таможенных пошлин Единого таможенного тарифа Таможенного союза в отношении отдельных видов товаров в соответствии с обязательствами Российской Федерации в рамках ВТО и об одобрении проекта решения Совета Евразийской экономической комиссии".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июня 2013 г. № 139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и об одобрении проекта решения Совета Евразийской экономической комиссии".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Коллегии Евразийской экономической комиссии от 25 июня 2013 г. № 140 "О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 июля 2013 г. № 148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колпаков или шкафов вытяжных и Решение Комиссии Таможенного союза от 20 мая 2010 г. № 257".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августа 2013 г. № 170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трубоукладчиков".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августа 2013 г. № 174 "Об установлении ставок ввозных таможенных пошлин Единого таможенного тарифа Таможенного союза в отношении бурильных машин с глубиной бурения не менее 200 м".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августа 2013 г. № 175 "Об установлении ставок ввозных таможенных пошлин Единого таможенного тарифа Таможенного союза в отношении отдельных видов часов".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сентября 2013 г. № 183 "О внесении изменений в единую Товарную номенклатуру внешнеэкономической деятельности Таможенного союза".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сентября 2013 г. № 187 "О внесении изменений в некоторые решения Евразийской экономической комиссии в отношении отдельных видов моторных транспортных средств".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сентября 2013 г. № 194 "Об установлении ставок ввозных таможенных пошлин Единого таможенного тарифа Таможенного союза в отношении отдельных видов товаров в соответствии с обязательствами Российской Федерации в рамках ВТО и об одобрении проекта решения Совета Евразийской экономической комиссии".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октября 2013 г. № 205 "Об установлении ставок ввозных таможенных пошлин Единого таможенного тарифа Таможенного союза в отношении отдельных видов кож из шкур животных".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октября 2013 г. № 216 "О внесении изменения в примечание 8 к единой Товарной номенклатуре внешнеэкономической деятельности Таможенного союза".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октября 2013 г. № 219 "Об установлении ставки ввозной таможенной пошлины Единого таможенного тарифа Таможенного союза в отношении фосфатов кальция природных, фосфатов алюминиево-кальциевых природных и мела фосфатного размолотых".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октября 2013 г. № 232 "О внесении изменения в дополнительное примечание Таможенного союза 1 к группе 27 единой Товарной номенклатуры внешнеэкономической деятельности Таможенного союза".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октября 2013 г. № 233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компрессоров".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ноября 2013 г. № 247 "Об установлении ставок ввозных таможенных пошлин Единого таможенного тарифа Таможенного союза в отношении отдельных видов сыров".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ноября 2013 г. № 266 "Об установлении ставки ввозной таможенной пошлины Единого таможенного тарифа Таможенного союза в отношении отдельных видов целлюлозы древесной полубеленой или беленой из лиственных пород".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декабря 2013 г. № 300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комиссии от 16 августа 2012 г. № 134".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января 2014 г. № 9 "Об установлении ставок ввозных таможенных пошлин Единого таможенного тарифа Таможенного союза в отношении отдельных видов бумаги и картона".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февраля 2014 г. № 14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моторных железнодорожных вагонов".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25 февраля 2014 г. № 25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руд и концентратов свинцовых и в некоторые решения Комиссии Таможенного союза и Коллегии Евразийской экономической комиссии".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марта 2014 г. № 46 "Об установлении ставок ввозных таможенных пошлин Единого таможенного тарифа Таможенного союза в отношении отдельных видов мяса кур домашних и бурильных машин с глубиной бурения не менее 200 м и об одобрении проекта решения Совета Евразийской экономической комиссии".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апреля 2014 г. № 51 "Об установлении ставок ввозных таможенных пошлин Единого таможенного тарифа Таможенного союза в отношении отдельных видов комплектующих и механизмов, используемых при производстве часов".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14 апреля 2014 г. № 53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янтаря, в некоторые решения Комиссии Таможенного союза и Коллегии Евразийской экономической комиссии, а также об одобрении проекта решения Совета Евразийской экономической комиссии".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13 мая 2014 г. № 63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некоторых компонентов комплектных распределительных устройств с элегазовой изоляцией и Решение Коллегии Евразийской экономической комиссии от 24 апреля 2013 г. № 91".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мая 2014 г. № 64 "Об установлении ставки ввозной таможенной пошлины Единого таможенного тарифа Таможенного союза в отношении отдельных видов лесоматериалов из древесины некоторых тропических пород".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мая 2014 г. № 65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машин непрерывного литья слябов".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мая 2014 г. № 77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в соответствии с обязательствами Российской Федерации в рамках ВТО и об одобрении проекта решения Совета Евразийской экономической комиссии".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мая 2014 г. № 78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для измельчения или размалывания".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июня 2014 г. № 87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сепараторов для очистки нефти, сепараторов для очистки нефтяных газов и сепараторов для очистки как нефтяных газов, так и нефти, и в Решение Комиссии Таможенного союза от 18 октября 2011 г. № 815".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25 июня 2014 г. № 94 "О внесении изменений в некоторые решения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июля 2014 г. № 103 "Об установлении ставок ввозных таможенных пошлин Единого таможенного тарифа Таможенного союза в отношении отдельных видов шин и покрышек восстановленных и отдельных видов обуви в соответствии с обязательствами Российской Федерации в рамках ВТО и об одобрении проекта решения Совета Евразийской экономической комиссии".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июля 2014 г. № 109 "О внесении изменения в примечание 9 к единой Товарной номенклатуре внешнеэкономической деятельности Таможенного союза".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июля 2014 г. № 110 "Об установлении ставки ввозной таможенной пошлины Единого таможенного тарифа Таможенного союза в отношении отдельных видов частей газовых турбин".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августа 2014 г. № 129 "Об установлении ставки ввозной таможенной пошлины Единого таможенного тарифа Таможенного союза в отношении отдельных видов частей оборудования из литой стали".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сентября 2014 г. № 160 "Об установлении ставок ввозных таможенных пошлин Единого таможенного тарифа Таможенного союза в отношении отдельных видов комплектующих изделий для производства электротехнической продукции".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сентября 2014 г. № 171 "Об установлении ставок ввозных таможенных пошлин Единого таможенного тарифа Таможенного союза в отношении отдельных видов часов".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сентября 2014 г. № 174 "О внесении изменений в единую Товарную номенклатуру внешнеэкономической деятельности Таможенного союза в связи с внесением изменений в единую Товарную номенклатуру внешнеэкономической деятельности Содружества Независимых Государств".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23 сентября 2014 г. № 175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комплектующих для гражданских воздушных судов,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октября 2014 г. № 188 "Об установлении ставок ввозных таможенных пошлин Единого таможенного тарифа Таможенного союза в отношении сепараторов для очистки нефти и сепараторов для очистки нефтяных газов, сепараторов для очистки как нефтяных газов, так и нефти".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 декабря 2014 г. № 214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 декабря 2014 г. № 215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комиссии".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2014 г. № 216 "О внесении изменения в единую Товарную номенклатуру внешнеэкономической деятельности Таможенного союза в отношении определения термина "проходные изоляторы".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2014 г. № 217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частей для ружей или винтовок товарной позиции 9303 и в Решение Коллегии Евразийской экономической комиссии от 16 августа 2012 г. № 134".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2014 г. № 221 "Об установлении ставки ввозной таможенной пошлины Единого таможенного тарифа Таможенного союза в отношении фосфатов кальция природных, фосфатов алюминиево-кальциевых природных и мела фосфатного размолотых".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декабря 2014 г. № 229 "О внесении изменений в примечание 8 к единой Товарной номенклатуре внешнеэкономической деятельности Таможенного союза".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января 2015 г. № 1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фиников свежих и сушеных".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января 2015 г. № 2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железнодорожных вагонов и в отношении некоторых видов сепараторов".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4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нефрита и в отношении водородфосфата диаммония (фосфата диаммония) и в некоторые решения Евразийской экономической комиссии".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февраля 2015 г. № 14 "О внесении изменения в единую Товарную номенклатуру внешнеэкономической деятельности Евразийского экономического союза в отношении определения термина "мощность".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марта 2015 г. № 16 "Об установлении ставки ввозной таможенной пошлины Единого таможенного тарифа Евразийского экономического союза в отношении турбовинтовых двигателей мощностью не более 1100 кВт для гражданских воздушных судов".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марта 2015 г. № 17 "Об установлении ставки ввозной таможенной пошлины Единого таможенного тарифа Евразийского экономического союза в отношении промышленных жирных спиртов".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марта 2015 г. № 18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стентов коронарных".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31 "Об установлении ставки ввозной таможенной пошлины Единого таможенного тарифа Евразийского экономического союза в отношении руд и концентратов свинцовых с содержанием свинца не менее 45 мас.%".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32 "Об установлении ставок ввозных таможенных пошлин Единого таможенного тарифа Евразийского экономического союза в отношении отходов и лома драгоценных металлов".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33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пропитывающей жидкости для производства силовых конденсаторов".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мая 2015 г. № 39 "Об установлении ставки ввозной таможенной пошлины Единого таможенного тарифа Евразийского экономического союза в отношении прутков из оптического стекла".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мая 2015 г. № 44 "Об установлении ставки ввозной таможенной пошлины Единого таможенного тарифа Евразийского экономического союза в отношении отдельных видов оплодотворенной икры рыбы".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12 мая 2015 г. № 50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ходунков и палаток для игр, а также в некоторые решения Комиссии Таможенного союза и Коллегии Евразийской экономической комиссии".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мая 2015 г. № 51 "О внесении изменения в единую Товарную номенклатуру внешнеэкономической деятельности Евразийского экономического союза в отношении кедровых орехов".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мая 2015 г. № 57 "Об установлении ставки ввозной таможенной пошлины Единого таможенного тарифа Евразийского экономического союза в отношении отдельных видов морских паромов".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июня 2015 г. № 85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 в соответствии с обязательствами Российской Федерации в рамках ВТО".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64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товаров, предназначенных для беспилотных летательных аппаратов".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8 июля 2015 г. № 72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 в соответствии с обязательствами Российской Федерации в рамках ВТО".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июля 2015 г. № 73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оборудования для выращивания рыбы".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июля 2015 г. № 74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частей газовых турбин мощностью более 50 000 кВт".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июля 2015 г. № 80 "О внесении изменения в примечание 8 к единой Товарной номенклатуре внешнеэкономической деятельности Евразийского экономического союза".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18 августа 2015 г. № 86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Совета Евразийской экономической комиссии и Высшего Евразийского экономического совета".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 87 "О внесении изменений в примечания к единой Товарной номенклатуре внешнеэкономической деятельности Евразийского экономического союза".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 88 "О внесении изменения в примечание 8 к единой Товарной номенклатуре внешнеэкономической деятельности Евразийского экономического союза".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 89 "Об установлении ставки ввозной таможенной пошлины Единого таможенного тарифа Евразийского экономического союза в отношении отходов и лома титана".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 сентября 2015 г. № 108 "О внесении изменений в единую Товарную номенклатуру внешнеэкономической деятельности Евразийского экономического союза,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пентан-гексановой фракции".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сентября 2015 г. № 113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проходческих и очистных машин".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127 "Об установлении ставок ввозных таможенных пошлин Единого таможенного тарифа Евразийского экономического союза в отношении отдельных видов частей для турбин гидравлических мощностью более 25 000 кВт и отдельных видов товаров для гражданских воздушных судов и о внесении изменений в некоторые решения Евразийской экономической комиссии".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ноября 2015 г. № 141 "О внесении изменения в примечание 8 к единой Товарной номенклатуре внешнеэкономической деятельности Евразийского экономического союза".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ноября 2015 г. № 145 "Об установлении ставок ввозных таможенных пошлин Единого таможенного тарифа Евразийского экономического союза в отношении бурильных машин с глубиной бурения не менее 200 м".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ноября 2015 г. № 146 "Об установлении ставки ввозной таможенной пошлины Единого таможенного тарифа Евразийского экономического союза в отношении фотопластинок и фотопленок прочих, длина любой из сторон которых более 255 мм".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17 ноября 2015 г. № 150 "О внесении изменений в единую Товарную номенклатуру внешнеэкономической деятельности Евразийского экономического союза, Единый таможенный тариф Евразийского экономического союза, а также в некоторые решения Евразийской экономической комиссии в отношении фармацевтических препаратов, содержащих эфедрин, псевдоэфедрин и норэфедрин".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января 2016 г. № 7 "Об установлении ставки ввозной таможенной пошлины Единого таможенного тарифа Евразийского экономического союза в отношении фосфатов кальция природных, фосфатов алюминиево-кальциевых природных и мела фосфатного, размолотых".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 февраля 2016 г. № 13 "Об установлении ставок ввозных таможенных пошлин Единого таможенного тарифа Евразийского экономического союза в отношении отдельных видов товаров, используемых в полиграфической промышленности, и о внесении изменений в некоторые решения Совета Евразийской экономической комиссии".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февраля 2016 г. № 19 "Об установлении ставок ввозных таможенных пошлин Единого таможенного тарифа Евразийского экономического союза в отношении отдельных видов какао-продуктов".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марта 2016 г. № 20 "Об установлении ставки ввозной таможенной пошлины Единого таможенного тарифа Евразийского экономического союза в отношении отдельных видов лесоматериалов из древесины некоторых тропических пород".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марта 2016 г. № 21 "О продлении срока действия ставки ввозной таможенной пошлины Единого таможенного тарифа Евразийского экономического союза в отношении частей газовых турбин мощностью более 5 000 кВт, но не более 50 000 кВт".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марта 2016 г. № 25 "Об установлении ставок ввозных таможенных пошлин Единого таможенного тарифа Евразийского экономического союза в отношении отдельных видов сельскохозяйственных товаров".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29 марта 2016 г. № 26 "Об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 и о внесении изменений в некоторые решения Евразийской экономической комиссии".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29 марта 2016 г. № 27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товаров, а также в некоторые решения Совета Евразийской экономической комиссии и Высшего Евразийского экономического совета".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апреля 2016 г. № 29 "Об установлении ставки ввозной таможенной пошлины Единого таможенного тарифа Евразийского экономического союза в отношении отдельных видов целлюлозы древесной полубеленой или беленой из лиственных пород".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мая 2016 г. № 45 "О внесении изменения в примечание 8 к единой Товарной номенклатуре внешнеэкономической деятельности Евразийского экономического союза".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июня 2016 г. № 51 "Об установлении ставок ввозных таможенных пошлин Единого таможенного тарифа Евразийского экономического союза в отношении отдельных видов часов".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июня 2016 г. № 61 "О внесении изменения в примечание 8 к единой Товарной номенклатуре внешнеэкономической деятельности Евразийского экономического союза".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июня 2016 г. № 73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компонентов, предназначенных для установки на транспортные средства, использующие природный газ в качестве моторного топлива".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июля 2016 г. № 82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нефти сырой".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октября 2016 г. № 110 "О внесении изменения в примечание 8 к единой Товарной номенклатуре внешнеэкономической деятельности Евразийского экономического союза".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116 "Об установлении ставок ввозных таможенных пошлин Единого таможенного тарифа Евразийского экономического союза в отношении отдельных видов сельскохозяйственных и промышленных товаров и о внесении изменения в Решение Совета Евразийской экономической комиссии от 14 октября 2015 г. № 59".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117 "Об установлении ставок ввозных таможенных пошлин Единого таможенного тарифа Евразийского экономического союза в отношении отдельных видов сырья минерального происхождения, содержащего драгоценный металл или соединения драгоценных металлов, и о внесении изменения в Решение Совета Евразийской экономической комиссии от 14 октября 2015 г. № 59".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ноября 2016 г. № 128 "О продлении срока действия ставки ввозной таможенной пошлины Единого таможенного тарифа Евразийского экономического союза в отношении отходов и лома драгоценных металлов и о внесении изменения в Решение Совета Евразийской экономической комиссии от 14 октября 2015 г. № 59".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31 января 2017 г. № 12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поверхностно-активных средств для кожевенно-обувной промышленности, а также в некоторые решения Евразийской экономической комиссии".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31 января 2017 г. № 13 "Об установлении ставок ввозных таможенных пошлин Единого таможенного тарифа Евразийского экономического союза в отношении отдельных видов бумаги и картона".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апреля 2017 г. № 36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бетономешалок и растворосмесителей".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апреля 2017 г. № 42 "О внесении изменения в дополнительное примечание Евразийского экономического союза 1 (а) к группе 96 единой Товарной номенклатуры внешнеэкономической деятельности Евразийского экономического союза".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11 мая 2017 г. № 44 "Об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 и о внесении изменений в некоторые решения Евразийской экономической комиссии".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мая 2017 г. № 59 "Об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ВТО".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июня 2017 г. № 64 "О внесении изменения в примечание 8 к единой Товарной номенклатуре внешнеэкономической деятельности Евразийского экономического союза".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июня 2017 г. № 65 "Об установлении ставок ввозных таможенных пошлин Единого таможенного тарифа Евразийского экономического союза в отношении отдельных видов сельскохозяйственных товаров".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июня 2017 г. № 66 "Об установлении ставки ввозной таможенной пошлины Единого таможенного тарифа Евразийского экономического союза в отношении руд и концентратов свинцовых с содержанием свинца не менее 45 мас.%".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76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красок и лаков для кожевенно-обувной промышленности".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августа 2017 г. № 94 "Об установлении ставки ввозной таможенной пошлины Единого таможенного тарифа Евразийского экономического союза в отношении прутков из оптического стекла".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18 августа 2017 г. № 95 "О внесении изменений в единую Товарную номенклатуру внешнеэкономической деятельности Евразийского экономического союза в связи с внесением изменений в единую Товарную номенклатуру внешнеэкономической деятельности Содружества Независимых Государств, а также в некоторые решения Высшего Евразийского экономического совета и Евразийской экономической комиссии".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2017 г. № 98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комплектующих для производства велосипедов".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2017 г. № 99 "О продлении срока действия ставок ввозных таможенных пошлин Единого таможенного тарифа Евразийского экономического союза в отношении отдельных видов какао-продуктов".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ноября 2017 г. № 141 "Об установлении ставки ввозной таможенной пошлины Единого таможенного тарифа Евразийского экономического союза в отношении фольги для тиснения и о внесении изменений в Решение Совета Евразийской экономической комиссии от 10 декабря 2014 г. № 113".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14 ноября 2017 г. № 154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машин инжекционно-литьевых и в Решение Совета Евразийской экономической комиссии от 14 октября 2015 г. № 59".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21 ноября 2017 г. № 158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магнетронов, а также в некоторые решения Коллегии Евразийской экономической комиссии и Комиссии Таможенного союза".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ноября 2017 г. № 161 "О продлении срока действия ставок ввозных таможенных пошлин Единого таможенного тарифа Евразийского экономического союза в отношении отдельных видов двигателей турбореактивных".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27 ноября 2017 г. № 163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моллюсков и криля антарктического, а также в некоторые решения Комиссии Таможенного союза и Евразийской экономической комиссии".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31 января 2018 г. № 17 "Об установлении ставки ввозной таможенной пошлины Единого таможенного тарифа Евразийского экономического союза в отношении отдельных видов компрессоров для холодильного оборудования".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апреля 2018 г. № 44 "Об установлении ставок ввозных таможенных пошлин Единого таможенного тарифа Евразийского экономического союза в отношении отдельных видов газовых турбин мощностью более 5 000 кВт, но не более 50 000 кВт".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апреля 2018 г. № 59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компонентов двухэтажных пассажирских железнодорожных вагонов".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апреля 2018 г. № 60 "Об установлении ставок ввозных таможенных пошлин Единого таможенного тарифа Евразийского экономического союза в отношении отдельных видов комплектующих, используемых в производстве часов, и о внесении изменений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союза".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10 мая 2018 г. № 67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светодиодных источников света, а также в Решение Коллегии Евразийской экономической комиссии от 19 апреля 2016 г. № 36".</w:t>
      </w:r>
    </w:p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мая 2018 г. № 79 "О внесении изменения в дополнительное примечание Евразийского экономического союза 1 к группе 96 единой Товарной номенклатуры внешнеэкономической деятельности Евразийского экономического союза".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22 мая 2018 г. № 86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радиаторов для центрального отопления, а также в Решение Коллегии Евразийской экономической комиссии от 19 апреля 2016 г. № 36".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22 мая 2018 г. № 87 "Об установлении ставок ввозных таможенных пошлин Единого таможенного тарифа Евразийского экономического союза в отношении отдельных видов сырья минерального происхождения, содержащего драгоценный металл или соединения драгоценных металлов, 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пошлин".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5 июня 2018 г. № 94 "Об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 и о внесении изменений в некоторые решения Евразийской экономической комиссии".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июня 2018 г. № 95 "О внесении изменения в подсубпозиции 4203 10 000 1 и 4203 10 000 9 единой Товарной номенклатуры внешнеэкономической деятельности Евразийского экономического союза".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июня 2018 г. № 98 "Об установлении ставки ввозной таможенной пошлины Единого таможенного тарифа Евразийского экономического союза в отношении орехов кешью в скорлупе".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июня 2018 г. № 99 "Об установлении ставки ввозной таможенной пошлины Единого таможенного тарифа Евразийского экономического союза в отношении промышленных жирных спиртов".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августа 2018 г. № 129 "Об установлении ставок ввозных таможенных пошлин Единого таможенного тарифа Евразийского экономического союза в отношении отдельных видов оборудования для выращивания рыбы".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августа 2018 г. № 138 "О внесении изменения в примечание 8 к единой Товарной номенклатуре внешнеэкономической деятельности Евразийского экономического союза".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сентября 2018 г. № 146 "Об установлении ставок ввозных таможенных пошлин Единого таможенного тарифа Евразийского экономического союза в отношении сырья пушно-мехового и дубленых или выделанных меховых шкурок".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октября 2018 г. № 163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Коллегии Евразийской экономической комиссии в отношении отдельных видов органических химических соединений".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ноября 2018 г. № 187 "Об установлении ставки ввозной таможенной пошлины Единого таможенного тарифа Евразийского экономического союза в отношении отдельных видов электродов".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ноября 2018 г. № 189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латекса для производства ковров".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декабря 2018 г. № 198 "Об установлении ставки ввозной таможенной пошлины Единого таможенного тарифа Евразийского экономического союза в отношении отдельных видов оплодотворенной икры рыб и о внесении изменения в перечень товаров и ставок, в отношении которых в течение переходного периода Кыргызская Республика применяет ставки ввозных таможенных пошлин, отличные от ставок пошлин, установленных Единым таможенным тарифом Евразийского экономического союза".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декабря 2018 г. № 199 "О продлении срока действия ставки ввозной таможенной пошлины Единого таможенного тарифа Евразийского экономического союза в отношении фосфатов кальция природных, фосфатов алюминиево-кальциевых природных и мела фосфатного, размолотых".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2018 г. № 220 "О продлении срока действия ставок ввозных таможенных пошлин Единого таможенного тарифа Евразийского экономического союза в отношении отдельных видов комплектующих для производства велосипедов".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29 января 2019 г. № 14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алмазов, рубинов, сапфиров, изумрудов, александритов, а также в некоторые решения Евразийской экономической комиссии".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2019 г. № 32 "Об установлении ставок ввозных таможенных пошлин Единого таможенного тарифа Евразийского экономического союза в отношении отдельных видов углеграфитовой продукции для электролиза алюминия".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июня 2019 г. № 87 "О внесении изменений в примечания к единой Товарной номенклатуре внешнеэкономической деятельности Евразийского экономического союза".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июня 2019 г. № 88 "О внесении изменения в примечание 5 к единой Товарной номенклатуре внешнеэкономической деятельности Евразийского экономического союза".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11 июня 2019 г. № 97 "О продлении срока действия ставки ввозной таможенной пошлины Единого таможенного тарифа Евразийского экономического союза в отношении отдельных видов целлюлозы древесной полубеленой или беленой из лиственных пород 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пошлин".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Коллегии Евразийской экономической комиссии от 25 июня 2019 г. № 106 "О внесении изменений в единую Товарную номенклатуру внешнеэкономической деятельности Евразийского экономического союза, а также в некоторые решения Высшего Евразийского экономического совета и Евразийской экономической комиссии".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июля 2019 г. № 113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ванадий-алюминиевой лигатуры".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июля 2019 г. № 121 "Об установлении ставки ввозной таможенной пошлины Единого таможенного тарифа Евразийского экономического союза в отношении отдельных видов бетономешалок и растворосмесителей".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августа 2019 г. № 139 "О продлении срока действия ставок ввозных таможенных пошлин Единого таможенного тарифа Евразийского экономического союза в отношении отдельных видов какао-продуктов".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17 сентября 2019 г. № 160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двигателей и газовых турбин для производства вертолетов, а также в Решение Коллегии Евразийской экономической комиссии от 19 апреля 2016 г. № 36".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сентября 2019 г. № 161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подовой массы для футеровки алюминиевых электролизеров".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сентября 2019 г. № 162 "О продлении срока действия ставок ввозных таможенных пошлин Единого таможенного тарифа Евразийского экономического союза в отношении отходов и лома драгоценных металлов".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октября 2019 г. № 188 "Об установлении ставки ввозной таможенной пошлины Единого таможенного тарифа Евразийского экономического союза в отношении прутков из оптического стекла".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декабря 2019 г. № 208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ламп светоизлучающих диодных (LED)".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января 2020 г. № 2 "Об установлении ставки ввозной таможенной пошлины Единого таможенного тарифа Евразийского экономического союза в отношении фольги для тиснения".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февраля 2020 г. № 23 "Об установлении ставок ввозных таможенных пошлин Единого таможенного тарифа Евразийского экономического союза в отношении отдельных видов моллюсков и мяса криля".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26 февраля 2020 г. № 28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шнуров огнепроводных, шнуров детонирующих, капсюлей ударных, капсюлей детонирующих, запалов и электродетонаторов, а также в некоторые решения Высшего Евразийского экономического совета и Евразийской экономической комиссии".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17 марта 2020 г. № 37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связи с внесением изменений в единую Товарную номенклатуру внешнеэкономической деятельности Содружества Независимых Государств, а также в некоторые решения Высшего Евразийского экономического совета и Евразийской экономической комиссии".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7 апреля 2020 г. № 44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комплектующих для производства ручных электроинструментов, а также в Решение Коллегии Евразийской экономической комиссии от 19 апреля 2016 г. № 36".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11 августа 2020 г. № 95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кедровых орехов, а также в Решение Коллегии Евразийской экономической комиссии от 21 апреля 2015 г. № 30".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августа 2020 г. № 96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продукции из древесины".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сентября 2020 г. № 112 "Об установлении ставок ввозных таможенных пошлин Единого таможенного тарифа Евразийского экономического союза в отношении красок, лаков и поверхностно-активных средств для кожевенно-обувной промышленности и внесении изменения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союза".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29 сентября 2020 г. № 116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лесоматериалов, а также в некоторые решения Высшего Евразийского экономического совета и Коллегии Евразийской экономической комиссии".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29 сентября 2020 г. № 117 "О внесении изменений в единую Товарную номенклатуру внешнеэкономической деятельности Евразийского экономического союза в отношении отдельных видов кабин моторных транспортных средств для перевозки грузов, а также в Решение Коллегии Евразийской экономической комиссии от 19 апреля 2016 г. № 36".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сентября 2020 г. № 119 "Об установлении ставки ввозной таможенной пошлины Единого таможенного тарифа Евразийского экономического союза в отношении отдельных видов магнетронов".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29 сентября 2020 г. № 121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муки обогащенной".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октября 2020 г. № 131 "Об установлении ставки ввозной таможенной пошлины Единого таможенного тарифа Евразийского экономического союза в отношении орехов кокосовых высушенных".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ноября 2020 г. № 181 "О внесении изменения в пункт 3 Решения Коллегии Евразийской экономической комиссии от 29 сентября 2020 г. № 121".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ноября 2020 г. № 148 "Об установлении ставки ввозной таможенной пошлины Единого таможенного тарифа Евразийского экономического союза в отношении фотопластинок и фотопленок прочих, длина любой из сторон которых более 255 мм".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декабря 2020 г. № 167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плавикового шпата".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12 января 2021 г. № 1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Коллегии Евразийской экономической комиссии в отношении отдельных видов изделий из алюминиевых сплавов".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января 2021 г. № 2 "Об установлении ставки ввозной таможенной пошлины Единого таможенного тарифа Евразийского экономического союза в отношении фосфатов кальция природных, фосфатов алюминиево-кальциевых природных и мела фосфатного, размолотых".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февраля 2021 г. № 13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драгоценных и полудрагоценных камней, а также в некоторые решения Коллегии Евразийской экономической комиссии".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февраля 2021 г. № 15 "Об установлении ставок ввозных таможенных пошлин Единого таможенного тарифа Евразийского экономического союза в отношении отдельных видов углеграфитовой продукции для электролиза алюминия".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февраля 2021 г. № 16 "Об установлении ставки ввозной таможенной пошлины Единого таможенного тарифа Евразийского экономического союза в отношении отдельных видов садков рыбоводных".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марта 2021 г. № 20 "Об установлении ставок ввозных таможенных пошлин Единого таможенного тарифа Евразийского экономического союза в отношении отдельных видов сырья минерального происхождения, содержащего драгоценный металл или соединения драгоценных металлов".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марта 2021 г. № 21 "Об установлении ставки ввозной таможенной пошлины Единого таможенного тарифа Евразийского экономического союза в отношении отходов и лома титана".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 марта 2021 г. № 22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оборудования, а также в Решение Коллегии Евразийской экономической комиссии от 22 января 2019 г. № 10".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апреля 2021 г. № 45 "Об установлении ставки ввозной таможенной пошлины Единого таможенного тарифа Евразийского экономического союза в отношении подовой массы для футеровки алюминиевых электролизеров".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апреля 2021 г. № 46 "Об установлении ставки ввозной таможенной пошлины Единого таможенного тарифа Евразийского экономического союза в отношении прутков из оптического стекла".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апреля 2021 г. № 47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ламп светоизлучающих диодных (LED)".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25 мая 2021 г. № 59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Коллегии Евразийской экономической комиссии в отношении отдельных товаров, используемых для производства солнечных батарей".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