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f889" w14:textId="26ef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Коллегии Евразийской экономической комиссии от 30 июня 2020 г.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февраля 2021 года № 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2020 г. № 86 "О рабочей группе по выработке предложений по созданию института развития и поддержки Евразийского экономического союза"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Стратегических направлений развития евразийской экономической интеграции до 2025 года,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 декабря 2020 г. № 12";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составе рабочей группы по выработке предложений по созданию института развития и поддержки Евразийского экономического союза, утвержденном указанным распоряжением: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рабочей группы следующих лиц: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37"/>
        <w:gridCol w:w="3169"/>
        <w:gridCol w:w="6894"/>
      </w:tblGrid>
      <w:tr>
        <w:trPr>
          <w:trHeight w:val="30" w:hRule="atLeast"/>
        </w:trPr>
        <w:tc>
          <w:tcPr>
            <w:tcW w:w="2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Ашот Оганесович</w:t>
            </w:r>
          </w:p>
          <w:bookmarkEnd w:id="3"/>
        </w:tc>
        <w:tc>
          <w:tcPr>
            <w:tcW w:w="3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Беларусь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8"/>
        <w:gridCol w:w="2179"/>
        <w:gridCol w:w="8583"/>
      </w:tblGrid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Пантелеевич</w:t>
            </w:r>
          </w:p>
          <w:bookmarkEnd w:id="5"/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международных финансовых отношений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Богомолов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Сергеевич</w:t>
            </w:r>
          </w:p>
          <w:bookmarkEnd w:id="7"/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содействия международному развитию Департамента международных финансовых отношений Министерства финансов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Подоматько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Владимирович</w:t>
            </w:r>
          </w:p>
          <w:bookmarkEnd w:id="9"/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международных финансовых отношений Министерства финансов Российской Федерации;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дополнить состав рабочей группы разделами следующего содержания: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 Евразийского банка развития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8"/>
        <w:gridCol w:w="1966"/>
        <w:gridCol w:w="8756"/>
      </w:tblGrid>
      <w:tr>
        <w:trPr>
          <w:trHeight w:val="30" w:hRule="atLeast"/>
        </w:trPr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Михайловна</w:t>
            </w:r>
          </w:p>
          <w:bookmarkEnd w:id="12"/>
        </w:tc>
        <w:tc>
          <w:tcPr>
            <w:tcW w:w="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стратегии и взаимодействия с акционерами Евразийского банка развития</w:t>
            </w:r>
          </w:p>
        </w:tc>
      </w:tr>
      <w:tr>
        <w:trPr>
          <w:trHeight w:val="30" w:hRule="atLeast"/>
        </w:trPr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Ладиков-Роев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  <w:bookmarkEnd w:id="13"/>
        </w:tc>
        <w:tc>
          <w:tcPr>
            <w:tcW w:w="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активам и пассивам Евразийского банка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Евразийского фонда стабилизации и развития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Германович</w:t>
            </w:r>
          </w:p>
          <w:bookmarkEnd w:id="15"/>
        </w:tc>
        <w:tc>
          <w:tcPr>
            <w:tcW w:w="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исполнительного директора Проектного блока Евразийского фонда стабилизации и развития";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состава рабочей группы Пашаяна М.М. и Валькову А.В.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