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6eb4" w14:textId="ec96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20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августа 2021 года № 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Уполномоченным органам государств – членов Евразийского экономического союза обеспечить в соответствии с законодательством своих государств доступ заинтересованных органов государственной власти, юридических и физических лиц государств-членов к ознакомлению с документами, указанными в перечне документов для изучения и оценки токсичности и безопасности дезинфекционных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разделу 20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г. № 99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20 главы II Единых санитарно-эпидемиологических и гигиенических  требований к продукции (товарам), подлежащей санитарно-эпидемиологическому надзору (контролю)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2 после абзаца тринадцатого дополнить абзацем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"средство для дезинфекции кожных покровов (кожный антисептик)" – дезинфицирующее средство, обладающее антимикробным действием и предназначенное для обработки неповрежденных кожных покровов, за исключением средств, зарегистрированных (подлежащих регистрации) в качестве лекарственных средств и (или) медицинских изделий;".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разделу: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подраздел 1.1 раздела 1 дополнить пунктом 1.1.10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 Средства для дезинфекции кожных покровов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1.1.10.1. Дезинфицирующие средства в форме концентрата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нанесении на кожу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501-2500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(&gt;200-2000)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(резиновые перчатки)</w:t>
            </w:r>
          </w:p>
          <w:bookmarkEnd w:id="1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14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при введении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желудок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ингаляционная опасность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насыщающих концентрациях паров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клиника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с применением СИЗ (респираторы, защитные очки, резиновые перчатки)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Lim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Сенсибилизирующее действие (кожное (респираторное))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раздражающее (разъедающее) действие на кожу, баллы (эритема, отек)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(&lt;1,5)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32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1.1.10.2. Готовые к применению формы дезинфицирующих средств (аэрозольные формы, гели, лосьоны, мыла, жидкости или рабочие растворы)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токсичность при нанесении на кожу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токсичность при введении в желудок,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(&gt;300)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населению в быту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на кожу при повторных аппликациях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– 1 мес.)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действие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глаза, 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(2А-2В)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45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Кожно-резорбтивное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(21/28 дн.)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Сенсибилизирующее действие (кожное (респираторное))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5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1.1.10.3. Дезинфицирующие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токсичность при нанесении на кожу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&gt;2500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5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токсичность при введении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желудок пропиточного раствора (DL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(&gt;300)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5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Острое раздражающее действие на глаза, баллы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(0-1)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6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Раздражающее действие на кожу при повторных аппликациях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– 1 мес.)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Кожно-резорбтивное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(21/28 дн.)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эффекта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64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Сенсибилизирующее действие (кожное (респираторное))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(низкое)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3А/3В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эффекта)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классифицируется)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и населению в быту</w:t>
            </w:r>
          </w:p>
          <w:bookmarkEnd w:id="70"/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подраздел 2.1 раздела 2 дополнить пунктом 2.1.5 следующего содержания: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 Средства для дезинфекции кожных покровов в разных формах применения (концентраты, лосьоны, гели, мыла, аэрозольные формы, жидкости, рабочие растворы, прочие формы)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вид (агрегатное состояние, цвет), запах, физико-химические показатели (водородный показатель (рН), летучесть, стабильность, совместимость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соединениями), массовая доля действующего вещества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соответствовать требованиям, установленным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документе,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которым изготовлен товар (стандарты, технические условия, регламенты, технологические инструкции, спецификации, рецептуры, сведения о составе) ".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приложением № 3 следующего содержания: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разделу 20 главы II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гигиенических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продукции (товарам),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санитарно-эпидемиологическому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 (контролю)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изучения и оценки токсичности и безопасности дезинфекционных средств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регламентирующего метод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утверждении метода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Р 4.2.2643-10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"Методы лабораторных 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испытаний дезинфекционных средств для оценки их эффективности и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по надзору в сфере защиты прав потребителей и благополучия человека – главный государственный санитарный врач Российской Федерации,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1.1.11-12-35-2004 "Требования к постановке экспериментальных исследований для первичной токсикологической оценки и гигиенической регламентации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санитарный врач Республики Беларусь, 14 декабря 2004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1.1.578-96 "Требования к постановке экспериментальных исследований по обоснованию предельно-допустимых концентраций промышленных аллергенов в воздухе рабочей зоны и атмосферы"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Госкомсанэпиднадзора России – заместитель главного государственного санитарного врача Российской Федерации,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октября 1996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1.2.1105-02 "Оценка токсичности и опасности дезинфицирующих средств"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здравоохранения Российской Федерации – главный государственный санитарный врач Российской Федерации,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2002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1.2.3156-13 "Оценка токсичности и опасности химических веществ и их смесей для здоровья человека"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главного государственного санитарного врача Российской Федерации, 27 декабря 2013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2.1.5.720-98 "Обоснование гигиенических нормативов химических веществ в воде водных объектов хозяйственно-питьевого и культурно-бытового водопользования"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санитарный врач Российской Федерации, 15 октября 1998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2.1.4.2898-11 "Санитарно-эпидемиологические исследования (испытания) материалов, реагентов и оборудования, используемых для водоочистки и водоподготовки"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защиты прав потребителей и благополучия человека – главный государственный санитарный врач Российской Федерации, 12 июля 2011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4110-86 "Методические указания по изучению мутагенной активности химических веществ при обосновании их ПДК в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государственного санитарного врача СССР, 12 июня 1986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12.1.007-76 "Вредные вещества. Классификация и общие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Государственного комитета СССР по стандартам от 10 марта 1976 г. № 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1.1.037-95 "Биотестирование продукции из полимерных и других материалов"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Госкомсанэпиднадзора России – главный государственный санитарный врач Российской Федерации, 20 декабря 1995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58476-2019 "Руководство по применению критериев классификации опасности химической продукции по воздействию на организм. Сенсибилизирующее действие"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Федерального агентства по техническому регулированию и метрологии от 8 августа 2019 г. № 457-ст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32419-2013 "Классификация опасности химической продукции.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14 ноября 2013 г., приложение № 24 № 44-2013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32373-2013 "Методы испытаний по воздействию химической продукции на организм человека. Основные требования к проведению испытаний по оценке острой токсичности при накожном поступлении"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18 октября 2013 г. № 60-П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32644-2014 "Методы испытания по воздействию химической продукции на организм человека. Острая пероральная токсичность – метод определения класса острой токсичности"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28 марта 2014 г. № 65-П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32542-2013 "Методы испытаний по воздействию химической продукции на организм человека. Основные требования к проведению испытаний по оценке острой токсичности при ингаляционном поступлении"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14 ноября 2013 г. № 44-2013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32436-2020 "Методы испытания по воздействию химической продукции на организм человека. Испытания по оценке острого раздражающего/разъедающего (коррозионного) действия на кожу"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30 июня 2020 г. № 131-П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32423-2013 "Классификация опасности смесевой химической продукции по воздействию на организм"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5 ноября 2013 г. № 61-П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32642-2014 "Методы испытания по воздействию химической продукции на организм человека. Определение токсичности при повторном/многократном накожном поступлении. 28/21-дневный тест"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28 марта 2014 г. № 65-П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32375-2013 "Методы испытания по воздействию химической продукции на организм человека. Испытания по оценке кожной сенсибилизации"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18 октября 2013 г. № 60-П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32643-2020 "Методы испытания по воздействию химической продукции на организм человека. Токсичность подострая ингаляционная: 28-дневное исследование"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30 июня 2020 г. № 131-П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32641-2014 "Методы испытания по воздействию химической продукции на организм человека. Определение токсичности при повторном/многократном пероральном поступлении вещества на грызунах. 28-дневный тест"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28 марта 2014 г. № 65-П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32371-2013 "Методы испытания по воздействию химической продукции на организм человека. Кожно-резорбтивное действие: метод in vivo"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14 ноября 2013 г. №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1.1.11-12-5-2003 "Требования к постановке экспериментальных исследований по изучению аллергенных свойств и обоснованию предельно-допустимых концентраций химических аллергенов в воздухе рабочей зоны и атмосферы"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санитарный врач Республики Беларусь, 6 июня 2003 г.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56932-2016 "Руководство по применению критериев классификации опасности химической продукции по воздействию на организм. Острая токсичность при попадании на кожу"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Федерального агентства по техническому регулированию и метрологии от 27 мая 2016 г. № 432-ст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32634-2020 "Методы испытаний по воздействию химической продукции на организм человека. Разъедание кожи in vitro. Методы с использованием реконструированного человеческого эпидермиса"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30 января 2020 г. № 126-П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34637-2020 "Методы испытаний по воздействию химической продукции на организм человека. Разъедание кожи in vitro. Метод чрескожного электрического сопротивления"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30 января 2020 г. № 126-П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34638-2020 "Методы испытаний по воздействию химической продукции на организм человека. Разъедание кожи in vitro. Метод мембранного барьера"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30 января 2020 г. № 126-П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34639-2020 "Методы испытаний по воздействию химической продукции на организм человека. Раздражение кожи in vitro. Методы с использованием реконструированного человеческого эпидермиса"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30 января 2020 г. № 126-П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2.2.756-99 "Постановка исследований по выявлению раздражающих свойств химических соединений на конъюнктиву глаза с помощью теста на хориоаллантоисной оболочке куриного эмбриона"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санитарный врач Российской Федерации, 20 июня 1999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32435-2013 "Методы испытания по воздействию химической продукции на организм человека. Кожно-резорбтивное действие: метод in vitro"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по стандартизации, метрологии и сертификации, протокол от 14 ноября 2013 г. №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"Технология оценки токсичности потенциально опасных химических веществ с использованием альтернативных тест-моделей"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здравоохранения Республики Беларусь, 30 декабря 2008 г. рег. № 132-1108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