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947b" w14:textId="7859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заявления о выпуске товаров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августа 2021 года № 97.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о выпуске товаров до подачи декларации на товары, утвержденные Решением Коллегии Евразийской экономической комиссии от 19 декабря 2017 г. № 177,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г. № 97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структуру и формат заявления о выпуске товаров до подачи декларации на товары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– условие заполнения реквизита определяется Порядком заполнения заявления о выпуске товаров до подачи декларации на товары,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декабря 2017 г. № 171, особенностями заполнения заявления о выпуске товаров до подачи декларации на товары в отношении товаров, декларирование которых осуществляется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 (приложение к Решению Коллегии Евразийской экономической комиссии от 3 августа 2021 г. № 97), и (или) правилом заполнения реквизита;".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Позицию 13.12.14.2 в графе 3 </w:t>
      </w:r>
      <w:r>
        <w:rPr>
          <w:rFonts w:ascii="Times New Roman"/>
          <w:b w:val="false"/>
          <w:i w:val="false"/>
          <w:color w:val="000000"/>
          <w:sz w:val="28"/>
        </w:rPr>
        <w:t>таблицы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"O".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