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60cd" w14:textId="1846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пункт 12 структуры и формата декларации на товары для экспресс-грузов, пассажирской таможенной декларации для экспресс-грузов, корректировки декларации на товары для экспресс-грузов и корректировки пассажирской таможенной декларации для экспресс-грузов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 августа 2021 года № 96.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1. Внести в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структуры и формата декларации на товары для экспресс-грузов, пассажирской таможенной декларации для экспресс-грузов, корректировки декларации на товары для экспресс-грузов и корректировки пассажирской таможенной декларации для экспресс-грузов, утвержденных Решением Коллегии Евразийской экономической комиссии от 22 января 2019 г. № 9,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2. Настоящее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2021 г. № 96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пункт 12 структуры и формата декларации на товары для экспресс-грузов, пассажирской таможенной декларации для экспресс-грузов, корректировки декларации на товары для экспресс-грузов и корректировки пассажирской таможенной декларации для экспресс-грузов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абзаце первом слова "таблицах 10 и 11" заменить словами "таблицах 10 (в части декларации на товары для экспресс-грузов и корректировки декларации на товары для экспресс-грузов), 10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части декларации на товары для экспресс-грузов в отношении товаров, декларирование которых осуществляется в рамках проведения в государствах-членах пилотного проекта (эксперимента) в области внешней электронной торговли товарами в соответствии с распоряжением Совета Евразийской экономической комиссии от 5 апреля 2021 г. № 7 (далее – товары электронной торговли)) и 11 (в части пассажирской таможенной декларации для экспресс-грузов и корректировки пассажирской таможенной декларации для экспресс-грузов)".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После таблицы 10 дополнить абзацами и таблицей 10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таблице 10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формируются следующие поля (графы):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 реквизита" – устоявшееся или официальное словесное обозначение реквизита с указанием иерархического номера реквизита;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"№ гр. формы / пункт Порядка" – номер графы формы декларации на товары для экспресс-грузов,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августа 2018 г. № 142, соответствующей реквизиту структуры, определенной для декларации на товары для экспресс-грузов;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"признак" – признак, указывающий на необходимость (отсутствие необходимости) заполнения реквизита. Возможные значения: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– реквизит должен быть заполнен;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реквизит не заполняется;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O – условие заполнения реквизита определяется особенностями заполнения декларации на товары для экспресс-грузов в отношении товаров, декларирование которых осуществляется в рамках проведения в государствах – членах Евразийского экономического союза пилотного проекта (эксперимента) в области внешней электронной торговли товарами </w:t>
      </w:r>
      <w:r>
        <w:rPr>
          <w:rFonts w:ascii="Times New Roman"/>
          <w:b w:val="false"/>
          <w:i w:val="false"/>
          <w:color w:val="000000"/>
          <w:sz w:val="28"/>
        </w:rPr>
        <w:t>(приложение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Коллегии Евразийской экономической комиссии от 3 августа 2021 г. № 93), особенностями заполнения декларации на товары для экспресс-грузов при помещении под таможенную процедуру выпуска для внутреннего потребления товаров электронной торговли, ранее помещенных под таможенную процедуру таможенного склада, в рамках проведения в государствах – членах Евразийского экономического союза пилотного проекта (эксперимента) в области внешней электронной торговли товарами (приложение к Решению Коллегии Евразийской экономической комиссии от 3 августа 2021 г. № 94), и (или) правилом заполнения реквизита;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"правило заполнения реквизита" – определяет правило заполнения реквизита;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"вид правила" – определяет код вида правила заполнения реквизита. Возможные значения: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"1" – общее правило, устанавливается правом Союза;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"2" – правило, определяющее особенности заполнения реквизита в государстве-члене, устанавливается правом Союза;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"3" – правило, устанавливается законодательством государства-члена;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"код страны" – код государства-члена в соответствии с классификатором стран мира (AM, BY, KZ, KG, RU), в котором применяется правило заполнения реквизита вида "2" или "3";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правила" – описание правила заполнения реквизита.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заполнения отдельных реквизитов структуры декларации на товары для экспресс-грузов, пассажирской таможенной декларации для экспресс-грузов, корректировки декларации на товары для экспресс-грузов и корректировки пассажирской таможенной декларации для экспресс-грузов в части декларации на товары для экспресс-грузов в отношении товаров электронной торговли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гр. формы / пункт Порядка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правила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правила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1. Код электронного документа (сведений)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электронного документа (сведений) (csdo:‌EDoc‌Code)" должен содержать значение "R.043"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2. Идентификатор электронного документа (сведений)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"Идентификатор электронного документа (сведений) (csdo:‌EDoc‌Id)"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3. Идентификатор исходного электронного документа (сведений)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(csdo:‌EDoc‌Ref‌Id)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исходного электронного документа (сведений) (csdo:‌EDoc‌Ref‌Id)" заполнен, то значение реквизита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4. Дата и время электронного документа (сведений)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(csdo:‌EDoc‌Date‌Time)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и время электронного документа (сведений) (csdo:‌EDoc‌Date‌Time)" должно содержать дату формирования электронного документа (сведений) в виде значения местного времени с указанием разности с Всемирным временем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и время электронного документа (сведений) (csdo:‌EDoc‌Date‌Time)" должно соответствовать шаблону: YYYY-MM-DDThh:mm:ss.ccc±hh:mm, где ccc – символы, обозначающие значение миллисекунд (могут отсутствовать)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5. Вид декларации для экспресс-грузов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(casdo:‌Express‌Registry‌Kind‌Code)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"Вид декларации для экспресс-грузов (casdo:‌Express‌Registry‌Kind‌Code)" должен содержать значение "ДТЭГ" – декларация на товары для экспресс-грузов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6. Порядковый номер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7. Регистрационный номер таможенной декларации для экспресс-грузов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(cacdo:‌Express‌Cargo‌Declaration‌Id‌Details)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7.1. Код таможенного органа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7.2. Дата документа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7.3. Номер таможенного документа по журналу регистрации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8. Тип декларации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гр. "ДТЭГ"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"Тип декларации (casdo:‌Declaration‌Kind‌Code)" должен содержать значение "ЭТ"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9. Код таможенной процедуры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(casdo:‌Customs‌Procedure‌Code)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"Процедура"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таможенной процедуры (casdo:‌Customs‌Procedure‌Code)" заполнен, то реквизит "Код таможенной процедуры (casdo:‌Customs‌Procedure‌Code)" должен содержать значение "40"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предшествующей таможенной процедуры (casdo:‌Previous‌Customs‌Procedure‌Mode‌Code)" заполнен, то реквизит "Код таможенной процедуры (casdo:‌Customs‌Procedure‌Code)"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таможенной процедуры (casdo:‌Customs‌Procedure‌Code)" должен содержать значение "2002"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10. Код вида предшествующей таможенной процедуры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(casdo:‌Previous‌Customs‌Procedure‌Mode‌Code)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"Процедура"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предшествующей таможенной процедуры (casdo:‌Previous‌Customs‌Procedure‌Mode‌Code)" заполнен, то реквизит "Код вида предшествующей таможенной процедуры (casdo:‌Previous‌Customs‌Procedure‌Mode‌Code)" должен содержать значение "70"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предшествующей таможенной процедуры (casdo:‌Previous‌Customs‌Procedure‌Mode‌Code)" должен содержать значение "2002"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11. Код особенности таможенного декларирования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(casdo:‌Declaration‌Feature‌Code)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"Особенность"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особенности таможенного декларирования (casdo:‌Declaration‌Feature‌Code)" заполнен, то реквизит "Код особенности таможенного декларирования (casdo:‌Declaration‌Feature‌Code)" должен содержать значение кода особенности декларирования в соответствии с классификатором особенностей таможенного декларирования товаров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code‌List‌Id)" реквизита "Код особенности таможенного декларирования (casdo:‌Declaration‌Feature‌Code)" должен содержать значение "2007"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12. Признак электронного документа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(casdo:‌EDoc‌Indicator‌Code)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"ДТЭГ"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электронного документа (casdo:‌EDoc‌Indicator‌Code)" должен содержать 1 из значений: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 – при заполнении декларации на товары для экспресс-грузов в виде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– в остальных случаях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13. Количество листов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(csdo:‌Page‌Quantity)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"Кол-во листов"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электронного документа (casdo:‌EDoc‌Indicator‌Code)" содержит значение "ОО", то реквизит "Количество листов ‌(Page‌Quantity)" должен быть заполнен, иначе реквизит "Количество листов ‌(Page‌Quantity)"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14. Товарная партия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(cacdo:‌ECGoods‌Shipment‌Details)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14.1. Отправитель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(cacdo:‌Consignor‌Details)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таможенной процедуры (casdo:‌Customs‌Procedure‌Code)" заполнен, то реквизит "Отправитель (cacdo:‌Consignor‌Details)" не должен быть заполнен, иначе реквизит "Отправитель (cacdo:‌Consignor‌Details)"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"Отправитель (cacdo:‌Consignor‌Details)" заполнен, то для реквизита "Отправитель (cacdo:‌Consignor‌Details)"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14.1.1. Код страны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14.1.2. Наименование субъекта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14.1.3. Краткое наименование субъекта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14.1.4. Код организационно-правовой формы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14.1.5. Наименование организационно-правовой формы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14.1.6. Идентификатор хозяйствующего субъекта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14.1.7. Уникальный идентификационный таможенный номер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14.1.8. Идентификатор налогоплательщика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реквизит "Идентификатор налогоплательщика (csdo:‌Taxpayer‌Id)" должен быть заполнен, иначе реквизит "Идентификатор налогоплательщика (csdo:‌Taxpayer‌Id)"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14.1.9. Код причины постановки на учет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14.1.10. Идентификатор физического лица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14.1.11. Удостоверение личности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вида документа, удостоверяющего личность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*.3. Наименование вида документа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*.4. Серия документа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*.5. Номер документа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документа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*.7. Дата истечения срока действия документа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уполномоченного органа государства-члена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*.9. Наименование уполномоченного органа государства-члена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14.1.12. Адрес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субъект является юридическим лицом (организацией, не являющейся юридическим лицом), созданным в соответствии с законодательством государства-члена, или реквизит "Обособленное подразделение (cacdo:‌Subject‌Branch‌Details)" заполнен, то реквизит "Адрес (ccdo:‌Subject‌Address‌Details)" не должен быть заполнен, иначе 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должен быть заполнен строго 1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адреса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*.4. Регион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*.5. Район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*.6. Город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*.7. Населенный пункт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(csdo:SettlementName)"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*.8. Улица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*.9. Номер дома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*.10. Номер помещения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*.11. Почтовый индекс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*.12. Номер абонентского ящика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14.1.13. Контактный реквизит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"Отправитель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реквизит "Контактный реквизит (ccdo:‌Communication‌Details)" не должен быть заполнен, иначе реквизит "Контактный реквизит (ccdo:‌Communication‌Details)"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связи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содержать 1 из значений: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вида связи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*.3. Идентификатор канала связи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(csdo:‌Communication‌Channel‌Code)" содержит 1 из значений: "ТЕ", "FX", то значение реквизита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14.1.14. Обособленное подразделение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для реквизита "Обособленное подразделение (cacdo:‌Subject‌Branch‌Details)" при указании сведений о наименовании обособленного подразделения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субъекта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*.3. Краткое наименование субъекта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организационно-правовой формы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*.5. Наименование организационно-правовой формы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*.6. Идентификатор хозяйствующего субъекта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*.7. Уникальный идентификационный таможенный номер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налогоплательщика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*.9. Код причины постановки на учет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причины постановки на учет (csdo:‌Tax‌Registration‌Reason‌Code)"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*.10. Адрес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*.10.1. Код вида адреса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*.10.2. Код страны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*.10.3. Код территории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*.10.4. Регион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*.10.5. Район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*.10.6. Город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*.10.7. Населенный пункт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*.10.8. Улица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*.10.9. Номер дома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*.10.10. Номер помещения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*.10.11. Почтовый индекс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*.10.12. Номер абонентского ящика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*.11. Контактный реквизит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*.11.1. Код вида связи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содержать 1 из значений: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*.11.2. Наименование вида связи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*.11.3. Идентификатор канала связи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(csdo:‌Communication‌Channel‌Code)" содержит 1 из значений: "ТЕ", "FX", то значение реквизита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14.1.15. Признак совпадения сведений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14.1.16. Код учреждения обмена (подачи) международных почтовых отправлений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14.1.17. Код особенности указанных сведений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14.2. Получатель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(cacdo:‌Consignee‌Details)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"Получатель (cacdo:‌Consignee‌Details)"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14.2.1. Код страны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14.2.2. Наименование субъекта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14.2.3. Краткое наименование субъекта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14.2.4. Код организационно-правовой формы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14.2.5. Наименование организационно-правовой формы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14.2.6. Идентификатор хозяйствующего субъекта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14.2.7. Уникальный идентификационный таможенный номер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14.2.8. Идентификатор налогоплательщика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реквизит "Идентификатор налогоплательщика (csdo:‌Taxpayer‌Id)" должен быть заполнен, иначе реквизит "Идентификатор налогоплательщика (csdo:‌Taxpayer‌Id)"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14.2.9. Код причины постановки на учет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14.2.10. Идентификатор физического лица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14.2.11. Удостоверение личности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вида документа, удостоверяющего личность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*.3. Наименование вида документа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*.4. Серия документа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*.5. Номер документа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документа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*.7. Дата истечения срока действия документа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уполномоченного органа государства-члена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*.9. Наименование уполномоченного органа государства-члена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14.2.12. Адрес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субъект является юридическим лицом (организацией, не являющейся юридическим лицом), созданным в соответствии с законодательством государства-члена, или реквизит "Обособленное подразделение (cacdo:‌Subject‌Branch‌Details)" заполнен, то реквизит "Адрес (ccdo:‌Subject‌Address‌Details)" не должен быть заполнен, иначе 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должен быть заполнен строго 1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адреса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*.4. Регион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*.5. Район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*.6. Город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*.7. Населенный пункт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*.8. Улица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*.9. Номер дома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*.10. Номер помещения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*.11. Почтовый индекс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*.12. Номер абонентского ящика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14.2.13. Контактный реквизит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реквизит "Контактный реквизит (ccdo:‌Communication‌Details)" не должен быть заполнен, иначе реквизит "Контактный реквизит (ccdo:‌Communication‌Details)"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связи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содержать 1 из значений: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вида связи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*.3. Идентификатор канала связи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(csdo:‌Communication‌Channel‌Code)" содержит 1 из значений: "ТЕ", "FX", то значение реквизита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14.2.14. Обособленное подразделение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для реквизита "Обособленное подразделение (cacdo:‌Subject‌Branch‌Details)" при указании сведений о наименовании обособленного подразделения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субъекта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*.3. Краткое наименование субъекта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организационно-правовой формы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*.5. Наименование организационно-правовой формы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*.6. Идентификатор хозяйствующего субъекта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*.7. Уникальный идентификационный таможенный номер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налогоплательщика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*.9. Код причины постановки на учет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причины постановки на учет (csdo:‌Tax‌Registration‌Reason‌Code)"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*.10. Адрес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*.10.1. Код вида адреса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*.10.2. Код страны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*.10.3. Код территории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*.10.4. Регион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*.10.5. Район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*.10.6. Город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*.10.7. Населенный пункт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*.10.8. Улица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*.10.9. Номер дома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*.10.10. Номер помещения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*.10.11. Почтовый индекс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*.10.12. Номер абонентского ящика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*.11. Контактный реквизит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*.11.1. Код вида связи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содержать 1 из значений: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*.11.2. Наименование вида связи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*.11.3. Идентификатор канала связи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(csdo:‌Communication‌Channel‌Code)" содержит 1 из значений: "ТЕ", "FX", то значение реквизита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14.2.15. Признак совпадения сведений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14.2.16. Код учреждения обмена (подачи) международных почтовых отправлений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14.2.17. Код особенности указанных сведений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14.3. Товарная партия по индивидуальной накладной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(cacdo:‌ECHouse‌Shipment‌Details)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14.3.1. Порядковый номер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1) и гр. "B. Исчисление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(csdo:‌Object‌Ordinal)" должен начинаться со значения "1"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(csdo:‌Object‌Ordinal)" не должен содержать повторяющихся значений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таможенной процедуры (casdo:‌Customs‌Procedure‌Code)" заполнен, то реквизит "Порядковый номер (csdo:‌Object‌Ordinal)" должен содержать порядковый номер заявления о выпуске товаров до подачи декларации на товары, иначе реквизит "Порядковый номер (csdo:‌Object‌Ordinal)" должен содержать порядковый номер индивидуальной накладной или международного почтового отправления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14.3.2. Транспортный (перевозочный) документ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(cacdo:‌Transport‌Document‌Details)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2)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таможенной процедуры (casdo:‌Customs‌Procedure‌Code)" заполнен, то реквизит "Транспортный (перевозочный) документ (cacdo:‌Transport‌Document‌Details)" не должен быть заполнен, иначе реквизит "Транспортный (перевозочный) документ (cacdo:‌Transport‌Document‌Details)"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документа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документа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*.3. Номер документа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2)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*.4. Дата документа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14.3.3. Индивидуальная накладная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(cacdo:‌House‌Waybill‌Details)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3)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таможенной процедуры (casdo:‌Customs‌Procedure‌Code)" заполнен, то реквизит "Индивидуальная накладная (cacdo:‌House‌Waybill‌Details)" должен содержать регистрационный номер заявления о выпуске товаров до подачи декларации на товары, иначе реквизит "Индивидуальная накладная (cacdo:‌House‌Waybill‌Details)" должен содержать номер индивидуальной накладной или уникальный номер международного почтового отправления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документа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документа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*.3. Номер документа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3)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*.4. Дата документа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14.3.4. Отправитель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(cacdo:‌Consignor‌Details)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"Отправитель (cacdo:‌Consignor‌Details)"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субъекта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*.3. Краткое наименование субъекта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организационно-правовой формы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*.5. Наименование организационно-правовой формы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*.6. Идентификатор хозяйствующего субъекта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*.7. Уникальный идентификационный таможенный номер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налогоплательщика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таможенной процедуры (casdo:‌Customs‌Procedure‌Code)" заполнен, то реквизит "Идентификатор налогоплательщика (csdo:‌Taxpayer‌Id)" не должен быть заполнен, иначе реквизит "Идентификатор налогоплательщика (csdo:‌Taxpayer‌Id)"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*.9. Код причины постановки на учет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(csdo:‌Taxpayer‌Id)" заполнен, то реквизит "Код причины постановки на учет (csdo:‌Tax‌Registration‌Reason‌Code)" может быть заполнен, иначе реквизит "Код причины постановки на учет (csdo:‌Tax‌Registration‌Reason‌Code)"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*.10. Идентификатор физического лица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таможенной процедуры (casdo:‌Customs‌Procedure‌Code)" заполнен, то реквизит "Идентификатор физического лица (casdo:‌Person‌Id)" не должен быть заполнен, иначе реквизит "Идентификатор физического лица (casdo:‌Person‌Id)"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физического лица (casdo:‌Person‌Id)"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реквизит "Идентификатор физического лица (casdo:‌Person‌Id)" должен содержать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реквизит "Идентификатор физического лица (casdo:‌Person‌Id)"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реквизит "Идентификатор физического лица (casdo:‌Person‌Id)"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*.11. Удостоверение личности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таможенной процедуры (casdo:‌Customs‌Procedure‌Code)" заполнен, то реквизит "Удостоверение личности (ccdo:‌Identity‌Doc‌V3‌Details)" не должен быть заполнен, иначе реквизит "Удостоверение личности (ccdo:‌Identity‌Doc‌V3‌Details)"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*.11.1. Код страны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*.11.2. Код вида документа, удостоверяющего личность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(csdo:IdentityDocKindCode)"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*.11.3. Наименование вида документа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*.11.4. Серия документа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*.11.5. Номер документа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*.11.6. Дата документа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*.11.7. Дата истечения срока действия документа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*.11.8. Идентификатор уполномоченного органа государства-члена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*.11.9. Наименование уполномоченного органа государства-члена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*.12. Адрес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таможенной процедуры (casdo:‌Customs‌Procedure‌Code)" заполнен, то реквизит "Адрес (ccdo:‌Subject‌Address‌Details)" должен быть заполнен, иначе реквизит "Адрес (ccdo:‌Subject‌Address‌Details)"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субъект является юридическим лицом (организацией, не являющейся юридическим лицом), созданным в соответствии с законодательством государства-члена, или реквизит "Обособленное подразделение (cacdo:‌Subject‌Branch‌Details)" заполнен, то реквизит "Адрес (ccdo:‌Subject‌Address‌Details)" не должен быть заполнен, иначе 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должен быть заполнен строго 1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*.12.1. Код вида адреса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1 из значений: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адрес регистрации (при указании сведений о месте нахождения или месте жительства);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фактический адрес (при указании сведений об адресе доставки (отправки))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*.12.2. Код страны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*.12.3. Код территории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*.12.4. Регион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*.12.5. Район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*.12.6. Город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*.12.7. Населенный пункт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*.12.8. Улица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*.12.9. Номер дома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*.12.10. Номер помещения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*.12.11. Почтовый индекс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*.12.12. Номер абонентского ящика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*.13. Контактный реквизит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*.13.1. Код вида связи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*.13.2. Наименование вида связи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*.13.3. Идентификатор канала связи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*.14. Обособленное подразделение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таможенной процедуры (casdo:‌Customs‌Procedure‌Code)" заполнен, то реквизит "Обособленное подразделение (cacdo:‌Subject‌Branch‌Details)" не должен быть заполнен, иначе реквизит "Обособленное подразделение (cacdo:‌Subject‌Branch‌Details)"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для реквизита "Обособленное подразделение (cacdo:‌Subject‌Branch‌Details)" при указании сведений о наименовании обособленного подразделения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*.14.1. Код страны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*.14.2. Наименование субъекта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*.14.3. Краткое наименование субъекта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*.14.4. Код организационно-правовой формы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*.14.5. Наименование организационно-правовой формы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*.14.6. Идентификатор хозяйствующего субъекта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*.14.7. Уникальный идентификационный таможенный номер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*.14.8. Идентификатор налогоплательщика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(csdo:‌Taxpayer‌Id)"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(csdo:‌Taxpayer‌Id)"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(csdo:‌Taxpayer‌Id)"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(csdo:‌Taxpayer‌Id)"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(csdo:‌Taxpayer‌Id)"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*.14.9. Код причины постановки на учет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причины постановки на учет (csdo:‌Tax‌Registration‌Reason‌Code)"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*.14.10. Адрес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*.14.10.1. Код вида адреса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1 из значений: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адрес регистрации (при указании сведений о месте нахождения);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фактический адрес (при указании сведений об адресе доставки (отправки))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*.14.10.2. Код страны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*.14.10.3. Код территории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*.14.10.4. Регион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*.14.10.5. Район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*.14.10.6. Город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*.14.10.7. Населенный пункт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*.14.10.8. Улица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*.14.10.9. Номер дома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*.14.10.10. Номер помещения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*.14.10.11. Почтовый индекс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*.14.10.12. Номер абонентского ящика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*.14.11. Контактный реквизит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*.14.11.1. Код вида связи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*.14.11.2. Наименование вида связи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*.14.11.3. Идентификатор канала связи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*.15. Признак совпадения сведений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*.16. Код учреждения обмена (подачи) международных почтовых отправлений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*.17. Код особенности указанных сведений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14.3.5. Получатель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(cacdo:‌Consignee‌Details)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"Получатель (cacdo:‌Consignee‌Details)"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субъекта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*.3. Краткое наименование субъекта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организационно-правовой формы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*.5. Наименование организационно-правовой формы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*.6. Идентификатор хозяйствующего субъекта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*.7. Уникальный идентификационный таможенный номер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налогоплательщика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BY, 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*.9. Код причины постановки на учет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*.10. Идентификатор физического лица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физического лица (casdo:‌Person‌Id)"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реквизит "Идентификатор физического лица (casdo:‌Person‌Id)" должен содержать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реквизит "Идентификатор физического лица (casdo:‌Person‌Id)"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реквизит "Идентификатор физического лица (casdo:‌Person‌Id)"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*.11. Удостоверение личности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*.11.1. Код страны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*.11.2. Код вида документа, удостоверяющего личность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(csdo:IdentityDocKindCode)"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*.11.3. Наименование вида документа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*.11.4. Серия документа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*.11.5. Номер документа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*.11.6. Дата документа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*.11.7. Дата истечения срока действия документа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*.11.8. Идентификатор уполномоченного органа государства-члена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*.11.9. Наименование уполномоченного органа государства-члена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*.12. Адрес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быть заполнен строго 1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*.12.1. Код вида адреса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1 из значений: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адрес регистрации (при указании сведений о месте жительства);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фактический адрес (при указании сведений об адресе доставки)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*.12.2. Код страны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*.12.3. Код территории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BY, KZ, RU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территории (csdo:‌Territory‌Code)" заполнен, то реквизит "Код территории (csdo:‌Territory‌Code)"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административно-территориальных и территориальных единиц (ЕК СОАТЕ)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*.12.4. Регион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*.12.5. Район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*.12.6. Город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*.12.7. Населенный пункт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*.12.8. Улица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*.12.9. Номер дома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*.12.10. Номер помещения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*.12.11. Почтовый индекс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*.12.12. Номер абонентского ящика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*.13. Контактный реквизит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*.13.1. Код вида связи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*.13.2. Наименование вида связи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*.13.3. Идентификатор канала связи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*.14. Обособленное подразделение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*.14.1. Код страны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*.14.2. Наименование субъекта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*.14.3. Краткое наименование субъекта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*.14.4. Код организационно-правовой формы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*.14.5. Наименование организационно-правовой формы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*.14.6. Идентификатор хозяйствующего субъекта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*.14.7. Уникальный идентификационный таможенный номер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*.14.8. Идентификатор налогоплательщика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*.14.9. Код причины постановки на учет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*.14.10. Адрес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*.14.10.1. Код вида адреса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*.14.10.2. Код страны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*.14.10.3. Код территории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*.14.10.4. Регион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*.14.10.5. Район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*.14.10.6. Город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*.14.10.7. Населенный пункт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*.14.10.8. Улица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*.14.10.9. Номер дома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*.14.10.10. Номер помещения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*.14.10.11. Почтовый индекс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*.14.10.12. Номер абонентского ящика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*.14.11. Контактный реквизит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*.14.11.1. Код вида связи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*.14.11.2. Наименование вида связи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*.14.11.3. Идентификатор канала связи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*.15. Признак совпадения сведений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*.16. Код учреждения обмена (подачи) международных почтовых отправлений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*.17. Код особенности указанных сведений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14.3.6. Товар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(cacdo:‌ECGoods‌Item‌Details)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*.1. Порядковый номер товара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6) и гр. "B. Исчисление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товара (casdo:‌Consignment‌Item‌Ordinal)" должен начинаться со значения "1"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"Порядковый номер (csdo:‌Object‌Ordinal)" не должен содержать повторяющихся значений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товара по ТН ВЭД ЕАЭС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8)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таможенной процедуры (casdo:‌Customs‌Procedure‌Code)" заполнен, то значение реквизита "Код товара по ТН ВЭД ЕАЭС (csdo:‌Commodity‌Code)" должно соответствовать шаблону: \d{10}, иначе значение реквизита "Код товара по ТН ВЭД ЕАЭС (csdo:‌Commodity‌Code)" должно соответствовать шаблону: \d{6}|\d{8,10}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*.3. Наименование товара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7)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*.4. Масса брутто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10)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"Масса брутто (csdo:‌Unified‌Gross‌Mass‌Measure)" должен содержать значение массы брутто товара в килограммах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"Масса брутто (csdo:‌Unified‌Gross‌Mass‌Measure)"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"Масса брутто (csdo:‌Unified‌Gross‌Mass‌Measure)"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*.5. Масса нетто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(csdo:‌Unified‌Net‌Mass‌Measure)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11)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таможенной процедуры (casdo:‌Customs‌Procedure‌Code)" заполнен, то реквизит "Масса нетто (csdo:‌Unified‌Net‌Mass‌Measure)" должен быть заполнен, иначе реквизит "Масса нетто (csdo:‌Unified‌Net‌Mass‌Measure)"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"Масса нетто (csdo:‌Unified‌Net‌Mass‌Measure)" заполнен, то реквизит "Масса нетто (csdo:‌Unified‌Net‌Mass‌Measure)" должен содержать значение массы нетто товара в килограммах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"Масса нетто (csdo:‌Unified‌Net‌Mass‌Measure)"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"Масса нетто (csdo:‌Unified‌Net‌Mass‌Measure)"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*.6. Количество товара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9)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*.6.1. Количество товара с указанием единицы измерения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9)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"Количество товара с указанием единицы измерения (casdo:‌Goods‌Measure)" должен содержать значение количества товара в дополнительных единицах измерения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9)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"Количество товара с указанием единицы измерения (casdo:‌Goods‌Measure)" должен содержать значение кода единицы измерения в соответствии с классификатором единиц измерения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"Количество товара с указанием единицы измерения (casdo:‌Goods‌Measure)"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*.6.2. Условное обозначение единицы измерения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9)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"Условное обозначение единицы измерения (casdo:‌Measure‌Unit‌Abbreviation‌Code)" должен содержать значение условного обозначения единицы измерения, код которой указан в атрибуте "единица измерения (атрибут measurement‌Unit‌Code)" реквизита "Количество товара с указанием единицы измерения (casdo:‌Goods‌Measure)", в соответствии с классификатором единиц измерения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*.7. Порядковый номер товара по индивидуальной накладной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(casdo:‌HMConsignment‌Item‌Number)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6) и гр. "B. Исчисление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товара по индивидуальной накладной (casdo:‌HMConsignment‌Item‌Number)" в составе экземпляра реквизита "Товарная партия по индивидуальной накладной (cacdo:‌ECHouse‌Shipment‌Details)" должен начинаться со значения "1"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товара по индивидуальной накладной (casdo:‌HMConsignment‌Item‌Number)" в составе экземпляра реквизита "Товарная партия по индивидуальной накладной (cacdo:‌ECHouse‌Shipment‌Details)" не должен содержать повторяющихся значений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таможенной процедуры (casdo:‌Customs‌Procedure‌Code)" заполнен, то реквизит "Порядковый номер товара по индивидуальной накладной (casdo:‌HMConsignment‌Item‌Number)" должен содержать порядковый номер товара по заявлению о выпуске товаров до подачи декларации на товары, иначе реквизит "Порядковый номер товара по индивидуальной накладной (casdo:‌HMConsignment‌Item‌Number)" должен содержать порядковый номер товара по индивидуальной накладной или документу, определенному актом Всемирного почтового союза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*.8. Наименование товарного знака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(casdo:‌Trade‌Mark‌Name)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7)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KZ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товарного знака (casdo:‌Trade‌Mark‌Name)"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BY,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таможенной процедуры (casdo:‌Customs‌Procedure‌Code)" заполнен, то реквизит "Наименование товарного знака (casdo:‌Trade‌Mark‌Name)" может быть заполнен, иначе реквизит "Наименование товарного знака (casdo:‌Trade‌Mark‌Name)"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*.9. Наименование места происхождения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(casdo:‌Production‌Place‌Name)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7)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KZ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места происхождения (casdo:‌Production‌Place‌Name)"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BY,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таможенной процедуры (casdo:‌Customs‌Procedure‌Code)" заполнен, то реквизит "Наименование места происхождения (casdo:‌Production‌Place‌Name)" может быть заполнен, иначе реквизит "Наименование места происхождения (casdo:‌Production‌Place‌Name)"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*.10. Регистрационный номер объекта интеллектуальной собственности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(cacdo:‌IPObject‌Registry‌Id‌Details)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7)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KZ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объекта интеллектуальной собственности (cacdo:‌IPObject‌Registry‌Id‌Details)"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BY,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таможенной процедуры (casdo:‌Customs‌Procedure‌Code)" заполнен, то реквизит "Регистрационный номер объекта интеллектуальной собственности (cacdo:‌IPObject‌Registry‌Id‌Details)" может быть заполнен, иначе реквизит "Регистрационный номер объекта интеллектуальной собственности (cacdo:‌IPObject‌Registry‌Id‌Details)"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*.10.1. Код типа реестра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(casdo:‌Registry‌Owner‌Code)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типа реестра (casdo:‌Registry‌Owner‌Code)" должен содержать значение "2" – национальный таможенный реестр объектов интеллектуальной собственности, который ведется таможенным органом государства-члена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*.10.2. Код страны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государства-члена, таможенным органом которого объект интеллектуальной собственности включен в реестр,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*.10.3. Регистрационный номер по реестру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(casdo:‌IPObject‌Id)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7)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*.11. Стоимость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12 и 13)**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таможенной процедуры (casdo:‌Customs‌Procedure‌Code)" заполнен, то должен быть заполнен строго 1 экземпляр реквизита "Стоимость (casdo:‌CAValue‌Amount)", содержащий стоимость товара в соответствии с коммерческими документами, иначе должны быть заполнены 2 экземпляра реквизита "Стоимость (casdo:‌CAValue‌Amount)", содержащие стоимость товара в соответствии с коммерческими документами или документами, определенными актами Всемирного почтового союза, и стоимость товара, переведенную в валюту государства-члена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12 и 13)**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"Стоимость (casdo:CA‌Value‌Amount)" должен содержать значение трехбуквенного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"Стоимость (casdo:CA‌Value‌Amount)"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*.12. Таможенная стоимость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13)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таможенной процедуры (casdo:‌Customs‌Procedure‌Code)" заполнен, то реквизит "Таможенная стоимость (casdo:‌Customs‌Value‌Amount)" должен быть заполнен, иначе реквизит "Таможенная стоимость (casdo:‌Customs‌Value‌Amount)" не должен быть заполнен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13)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"Таможенная стоимость (casdo:Customs‌Value‌Amount)" должен содержать значение трехбуквенного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"Таможенная стоимость (casdo:Customs‌Value‌Amount)"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*.13. Сведения о предшествующем документе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(cacdo:‌ECPreceding‌Doc‌Details)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таможенной процедуры (casdo:‌Customs‌Procedure‌Code)" заполнен, то реквизит "Сведения о предшествующем документе (cacdo:‌ECPreceding‌Doc‌Details)" не должен быть заполнен, иначе реквизит "Сведения о предшествующем документе (cacdo:‌ECPreceding‌Doc‌Details)"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*.13.1. Код вида документа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*.13.2. Регистрационный номер таможенного документа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AM, BY, KZ,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товары до подачи декларации на товары для экспресс-грузов помещались под таможенную процедуру, включая таможенную процедуру таможенного транзита, то реквизит "Регистрационный номер таможенного документа (cacdo:‌Customs‌Doc‌Id‌Details)"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товары до подачи декларации на товары для экспресс-грузов помещались под таможенную процедуру, за исключением таможенной процедуры таможенного транзита, то реквизит "Регистрационный номер таможенного документа (cacdo:‌Customs‌Doc‌Id‌Details)"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товары до подачи декларации на товары для экспресс-грузов помещались под таможенную процедуру таможенного транзита, то реквизит "Регистрационный номер таможенного документа (cacdo:‌Customs‌Doc‌Id‌Details)"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*.13.2.1. Код таможенного органа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*.13.2.2. Дата документа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*.13.2.3. Номер таможенного документа по журналу регистрации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*.13.2.4. Порядковый номер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*.13.3. Регистрационный номер книжки МДП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AM, BY, KZ,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таможенного документа (cacdo:‌Customs‌Doc‌Id‌Details)"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товары до подачи декларации на товары для экспресс-грузов помещались под таможенную процедуру таможенного транзита, то реквизит "Регистрационный номер книжки МДП (cacdo:‌TIRId‌Details)"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*.13.3.1. Серия книжки МДП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*.13.3.2. Идентификационный номер книжки МДП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*.13.4. Номер документа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AM, KZ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товары до подачи декларации на товары для экспресс-грузов помещались на временное хранение, то 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*.13.5. Дата документа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AM, KZ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"Номер документа (csdo:‌Doc‌Id)" заполнен, то реквизит "Дата документа (csdo:‌Doc‌Creation‌Date)" должен быть заполнен, иначе реквизит "Дата документа (csdo:‌Doc‌Creation‌Date)"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"Номер документа (csdo:‌Doc‌Id)" заполнен, то значение реквизита "Дата документа (csdo:‌Doc‌Creation‌Date)" должно содержать дату помещения товаров на временное хранение, иначе реквизит "Дата документа (csdo:‌Doc‌Creation‌Date)"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документа (csdo:‌Doc‌Creation‌Date)"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*.13.6. Порядковый номер товара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*.14. Дополнительный документ (сведения)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(cacdo:‌ECPresented‌Doc‌Details)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*.14.1. Код вида документа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*.14.2. Наименование документа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*.14.3. Номер документа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*.14.4. Дата документа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документа (csdo:‌Doc‌Creation‌Date)"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*.14.5. Дата начала срока действия документа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начала срока действия документа (csdo:Doc‌Start‌Date)"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*.14.6. Дата истечения срока действия документа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истечения срока действия документа (csdo:Doc‌Validity‌Date)"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*.14.7. Код страны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заполнен, то 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*.14.8. Наименование уполномоченного органа государства-члена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*.14.9. Идентификатор уполномоченного органа государства-члена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*.14.10. Информационный ресурс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(cacdo:‌Information‌Source‌Details)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таможенной процедуры (casdo:‌Customs‌Procedure‌Code)" заполнен, то реквизит "Информационный ресурс (cacdo:‌Information‌Source‌Details)" не должен быть заполнен, иначе реквизит "Информационный ресурс (cacdo:‌Information‌Source‌Details)"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*.14.10.1. Наименование информационного источника или ресурса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(casdo:‌Information‌Source‌Name)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*.14.10.2. Ссылка на детализированные сведения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(csdo:‌Details‌Resource‌Id)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"Ссылка на детализированные сведения (csdo:‌Details‌Resource‌Id)" должен содержать ссылку на страницу сайта интернет-площадки (интернет-магазина), содержащую сведения о товаре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*.14.10.3. Дата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*.14.11. Идентификатор записи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записи (casdo:‌Line‌Id)" может быть заполнен информационной системой, сформировавшей электронный документ (сведения), в целях однозначной идентификации записи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*.14.12. Код электронного документа (сведений)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электронного документа (сведений) (casdo:‌EDoc‌Code)" может быть заполнен информационной системой, сформировавшей электронный документ (сведения)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*.14.13. Идентификатор электронного документа в хранилище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(cacdo:‌Doc‌Arch‌Id‌Details)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электронного документа в хранилище (cacdo:‌Doc‌Arch‌Id‌Details)" может быть заполнен информационной системой, сформировавшей электронный документ (сведения)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*.14.13.1. Идентификатор хранилища электронных документов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(casdo:‌EArch‌Id)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хранилища электронных документов (casdo:‌EArch‌Id)" может быть заполнен информационной системой, сформировавшей электронный документ (сведения)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*.14.13.2. Идентификатор электронного документа (сведений) в хранилище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(casdo:‌EDoc‌Arch‌Id)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электронного документа (сведений) в хранилище (casdo:‌EDoc‌Arch‌Id)" должен быть заполнен информационной системой, сформировавшей электронный документ (сведения)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*.14.14. Сведения о фактическом представлении документа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(cacdo:‌Document‌Presenting‌Details)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*.14.14.1. Код представления документа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*.14.14.2. Код вида документа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*.14.14.3. Дата представления документа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*.14.14.4. Регистрационный номер таможенного документа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*.14.14.4.1. Код таможенного органа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*.14.14.4.2. Дата документа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*.14.14.4.3. Номер таможенного документа по журналу регистрации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*.14.14.4.4. Порядковый номер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*.14.14.5. Регистрационный номер декларации на транспортное средство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(cacdo:‌DTMDoc‌Details)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*.14.14.5.1. Код таможенного органа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*.14.14.5.2. Дата документа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*.14.14.5.3. Номер таможенного документа по журналу регистрации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*.14.14.5.4. Код вида транспорта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*.14.14.6. Регистрационный номер книжки МДП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*.14.14.6.1. Серия книжки МДП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*.14.14.6.2. Идентификационный номер книжки МДП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*.14.14.7. Номер предшествующего документа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(casdo:‌Preceding‌Doc‌Id)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*.14.14.8. Дата документа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*.15. Описание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"Примечание"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*.16. Исчисление таможенного платежа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(cacdo:‌Customs‌Payment‌Details)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"B. Исчисление платежей"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таможенной процедуры (casdo:‌Customs‌Procedure‌Code)" заполнен, то реквизит "Исчисление таможенного платежа (cacdo:‌Customs‌Payment‌Details)" может быть заполнен, иначе реквизит "Исчисление таможенного платежа (cacdo:‌Customs‌Payment‌Details)"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*.16.1. Код вида налогов, сборов или иного платежа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"B. Исчисление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2)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налогов, сборов или иного платежа (casdo:‌Customs‌Tax‌Mode‌Code)" должен содержать значение кода вида платежа в соответствии с классификатором видов налогов, сборов и иных платежей, взимание которых возложено на таможенные органы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налогов, сборов или иного платежа (casdo:‌Customs‌Tax‌Mode‌Code)"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*.16.2. Основа начисления платежа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(casdo:‌Tax‌Base‌Measure)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"B. Исчисление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3)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*.16.3. Цифровой код валюты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"Основа начисления платежа (casdo:‌Tax‌Base‌Measure)" выражено в денежных единицах, то реквизит "Цифровой код валюты (csdo:‌Unified‌Currency‌N3‌Code)" должен содержать значение цифрового кода валюты в соответствии с классификатором валют, иначе реквизит "Цифровой код валюты (csdo:‌Unified‌Currency‌N3‌Code)"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"Цифровой код валюты (csdo:‌Unified‌Currency‌N3‌Code)"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*.16.4. Единица измерения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"B. Исчисление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"Основа начисления платежа (casdo:‌Tax‌Base‌Measure)" выражено иначе, чем в денежных единицах, то реквизит "Единица измерения (csdo:‌Unified‌Measurement‌Unit‌Code)" должен содержать значение кода единицы измерения в соответствии с классификатором единиц измерения или классификатором дополнительных характеристик и параметров, используемых при исчислении таможенных пошлин, налогов, иначе реквизит "Единица измерения (csdo:‌Unified‌Measurement‌Unit‌Code)"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code‌List‌Id)" реквизита "Единица измерения (csdo:‌Unified‌Measurement‌Unit‌Code)" должен содержать 1 из значений: 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"2016" – классификатор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"2020" – классификатор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*.16.5. Используемая ставка платежа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(cacdo:‌Effective‌Customs‌Rate‌Details)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"B. Исчисление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*.16.5.1. Вид ставки таможенного платежа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"Вид ставки таможенного платежа (casdo:‌Duty‌Tax‌Fee‌Rate‌Kind‌Code)" должен содержать 1 из значений: 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– ставка, выраженная в процентах (адвалорная ставка (адвалорная составляющая комбинированной ставки), ставка рефинансирования (ключевая ставка, учетная ставка), процентная ставка);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– специфическая ставка (специфическая составляющая комбинированной ставки)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*.16.5.2. Ставка таможенного платежа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(casdo:‌Duty‌Tax‌Fee‌Rate‌Value)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"B. Исчисление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*.16.5.3. Единица измерения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"Вид ставки таможенного платежа (casdo:‌Duty‌Tax‌Fee‌Rate‌Kind‌Code)" содержит значение "%", то реквизит "Единица измерения (csdo:‌Unified‌Measurement‌Unit‌Code)" не должен быть заполнен, иначе реквизит "Единица измерения (csdo:‌Unified‌Measurement‌Unit‌Code)" должен содержать значение кода единицы измерения в соответствии с классификатором единиц измерения или классификатором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code‌List‌Id)" реквизита "Единица измерения (csdo:‌Unified‌Measurement‌Unit‌Code)" должен содержать 1 из значений: 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"2016" – классификатор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"2020" – классификатор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*.16.5.4. Цифровой код валюты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"Вид ставки таможенного платежа (casdo:‌Duty‌Tax‌Fee‌Rate‌Kind‌Code)" содержит значение "%", то реквизит "Цифровой код валюты (csdo:‌Unified‌Currency‌N3‌Code)" не должен быть заполнен, иначе реквизит "Цифровой код валюты (csdo:‌Unified‌Currency‌N3‌Code)" должен содержать значение цифрового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"Цифровой код валюты (csdo:‌Unified‌Currency‌N3‌Code)"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*.16.5.5. Количество дней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(csdo:‌Day‌Quantity)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*.16.5.6. Количество этапов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*.16.5.7. Количество месяцев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(csdo:‌Month‌Quantity)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*.16.5.8. Весовой коэффициент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(casdo:‌Weight‌Ratio‌Number)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*.16.6. Дата применения ставки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*.16.7. Код особенности уплаты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(casdo:‌Customs‌Tax‌Payment‌Feature‌Code)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*.16.8. Сумма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"B. Исчисление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6)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"Сумма (casdo:‌CAPayment‌NAmount)" должен содержать значение цифрового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"Сумма (casdo:‌CAPayment‌NAmount)"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*.16.9. Код товара по ТН ВЭД ЕАЭС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*.16.10. Ссылочный идентификатор записи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(casdo:‌Reference‌Line‌Id)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*.16.11. Ссылочный идентификатор записи в предшествующем документе (сведениях)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(casdo:‌Ref‌Reference‌Line‌Id)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*.16.12. Ссылочный номер товара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(casdo:‌Reference‌Consignment‌Item‌Ordinal)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*.17. Код изменений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(cacdo:‌ECChange‌Details)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*.17.1. Код этапа внесения изменений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(casdo:‌Stage‌Change‌Code)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*.17.2. Код основания для внесения изменений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(casdo:‌Reason‌Change‌Code)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*.17.3. Код изменения количества (веса) товаров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(casdo:‌Quantity‌Change‌Code)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*.17.4. Изменение кода товара по ТН ВЭД ЕАЭС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(casdo:‌TNVEDChange‌Code)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*.17.5. Код изменения сведений о таможенной стоимости товаров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(casdo:‌Customs‌Cost‌Change‌Code)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*.17.6. Код изменения сведений об исчисленных (уплаченных) платежах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(casdo:‌Customs‌Payment‌Change‌Code)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*.17.7. Код изменения иных сведений декларации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(casdo:‌Other‌Change‌Code)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14.3.7. Масса брутто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"Всего по индивидуаль-ной накладной" (общий вес брутто, таможенная стоимость)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"Масса брутто (csdo:‌Unified‌Gross‌Mass‌Measure)" должен содержать значение массы брутто товара в килограммах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"Масса брутто (csdo:‌Unified‌Gross‌Mass‌Measure)"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"Масса брутто (csdo:‌Unified‌Gross‌Mass‌Measure)"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14.3.8. Таможенная стоимость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"Всего по индивидуаль-ной накладной" (общий вес брутто, таможенная стоимость)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таможенной процедуры (casdo:‌Customs‌Procedure‌Code)" заполнен, то реквизит "Таможенная стоимость (casdo:‌Customs‌Value‌Amount)" должен быть заполнен, иначе реквизит "Таможенная стоимость (casdo:‌Customs‌Value‌Amount)" не должен быть заполнен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"Таможенная стоимость (casdo:‌Customs‌Value‌Amount)" должен содержать значение трехбуквенного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"Таможенная стоимость (casdo:‌Customs‌Value‌Amount)"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14.3.9. Стоимость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"Всего по индивидуаль-ной накладной" (общий вес брутто, таможенная стоимость)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таможенной процедуры (casdo:‌Customs‌Procedure‌Code)" заполнен, то реквизит "Стоимость (casdo:‌CAValue‌Amount)" не должен быть заполнен, иначе реквизит "Стоимость (casdo:‌CAValue‌Amount)" должен быть заполнен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"Стоимость (casdo:‌CAValue‌Amount)" должен содержать значение трехбуквенного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"Стоимость (casdo:‌CAValue‌Amount)"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14.3.10. Исчисление таможенного платежа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(cacdo:‌Customs‌Payment‌Details)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таможенной процедуры (casdo:‌Customs‌Procedure‌Code)" заполнен, то реквизит "Исчисление таможенного платежа (cacdo:‌Customs‌Payment‌Details)" используется для указания сведений об исчислении таможенных сборов, пеней, процентов, иначе реквизит "Исчисление таможенного платежа (cacdo:‌Customs‌Payment‌Details)" используется для указания сведений об исчислении таможенных пошлин, налогов, взимаемых по единым ставкам, таможенных сборов, пеней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налогов, сборов или иного платежа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2)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налогов, сборов или иного платежа (casdo:‌Customs‌Tax‌Mode‌Code)" должен содержать значение кода вида платежа в соответствии с классификатором видов налогов, сборов и иных платежей, взимание которых возложено на таможенные органы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налогов, сборов или иного платежа (casdo:‌Customs‌Tax‌Mode‌Code)"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*.2. Основа начисления платежа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(casdo:‌Tax‌Base‌Measure)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3)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*.3. Цифровой код валюты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"Основа начисления платежа (casdo:‌Tax‌Base‌Measure)" выражено в денежных единицах, то реквизит "Цифровой код валюты (csdo:‌Unified‌Currency‌N3‌Code)" должен содержать значение цифрового кода валюты в соответствии с классификатором валют, иначе реквизит "Цифровой код валюты (csdo:‌Unified‌Currency‌N3‌Code)"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"Цифровой код валюты (csdo:‌Unified‌Currency‌N3‌Code)"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*.4. Единица измерения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"Основа начисления платежа (casdo:‌Tax‌Base‌Measure)" выражено иначе, чем в денежных единицах, то реквизит "Единица измерения (csdo:‌Unified‌Measurement‌Unit‌Code)" должен содержать значение кода единицы измерения в соответствии с классификатором единиц измерения или классификатором дополнительных характеристик и параметров, используемых при исчислении таможенных пошлин, налогов, иначе реквизит "Единица измерения (csdo:‌Unified‌Measurement‌Unit‌Code)"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code‌List‌Id)" реквизита "Единица измерения (csdo:‌Unified‌Measurement‌Unit‌Code)" должен содержать 1 из значений: 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"2016" – классификатор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"2020" – классификатор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*.5. Используемая ставка платежа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(cacdo:‌Effective‌Customs‌Rate‌Details)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*.5.1. Вид ставки таможенного платежа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"Вид ставки таможенного платежа (casdo:‌Duty‌Tax‌Fee‌Rate‌Kind‌Code)" должен содержать одно из следующих значений: 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– ставка, выраженная в процентах (адвалорная ставка (адвалорная составляющая комбинированной ставки), ставка рефинансирования (ключевая ставка, учетная ставка), процентная ставка);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– специфическая ставка (специфическая составляющая комбинированной ставки);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– признак сборов для Республики Казахстан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*.5.2. Ставка таможенного платежа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(casdo:‌Duty‌Tax‌Fee‌Rate‌Value)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*.5.3. Единица измерения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"Вид ставки таможенного платежа (casdo:‌Duty‌Tax‌Fee‌Rate‌Kind‌Code)" содержит значение "%", то реквизит "Единица измерения (csdo:‌Unified‌Measurement‌Unit‌Code)" не должен быть заполнен, иначе реквизит "Единица измерения (csdo:‌Unified‌Measurement‌Unit‌Code)" может содержать значение кода единицы измерения в соответствии с классификатором единиц измерения или классификатором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code‌List‌Id)" реквизита "Единица измерения (csdo:‌Unified‌Measurement‌Unit‌Code)" должен содержать 1 из значений: 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"2016" – классификатор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"2020" – классификатор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*.5.4. Цифровой код валюты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"Вид ставки таможенного платежа (casdo:‌Duty‌Tax‌Fee‌Rate‌Kind‌Code)" содержит значение "%", то реквизит "Цифровой код валюты (csdo:‌Unified‌Currency‌N3‌Code)" не должен быть заполнен, иначе реквизит "Цифровой код валюты (csdo:‌Unified‌Currency‌N3‌Code)" может содержать значение цифрового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"Цифровой код валюты (csdo:‌Unified‌Currency‌N3‌Code)"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*.5.5. Количество дней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(csdo:‌Day‌Quantity)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*.5.6. Количество этапов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*.5.7. Количество месяцев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(csdo:‌Month‌Quantity)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*.5.8. Весовой коэффициент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(casdo:‌Weight‌Ratio‌Number)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применения ставки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*.7. Код особенности уплаты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(casdo:‌Customs‌Tax‌Payment‌Feature‌Code)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*.8. Сумма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6)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"Сумма (casdo:‌CAPayment‌NAmount)" должен содержать значение цифрового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"Сумма (casdo:‌CAPayment‌NAmount)"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*.9. Код товара по ТН ВЭД ЕАЭС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*.10. Ссылочный идентификатор записи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(casdo:‌Reference‌Line‌Id)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*.11. Ссылочный идентификатор записи в предшествующем документе (сведениях)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(casdo:‌Ref‌Reference‌Line‌Id)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*.12. Ссылочный номер товара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(casdo:‌Reference‌Consignment‌Item‌Ordinal)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14.3.11. Сумма платежа, подлежащая уплате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(cacdo:‌ECPayment‌Amount‌Details)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таможенной процедуры (casdo:‌Customs‌Procedure‌Code)" заполнен, то реквизит "Исчисление таможенного платежа (cacdo:‌Customs‌Payment‌Details)" используется для указания сведений о суммах таможенных пошлин, налогов, иначе реквизит "Исчисление таможенного платежа (cacdo:‌Customs‌Payment‌Details)" используется для указания сведений о суммах таможенных пошлин, налогов, взимаемых по единым ставкам, таможенных сборов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налогов, сборов или иного платежа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2)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налогов, сборов или иного платежа (casdo:‌Customs‌Tax‌Mode‌Code)" должен содержать значение кода вида платежа в соответствии с классификатором видов налогов, сборов и иных платежей, взимание которых возложено на таможенные органы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налогов, сборов или иного платежа (casdo:‌Customs‌Tax‌Mode‌Code)"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*.2. Сумма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6)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"Сумма (casdo:‌CAPayment‌NAmount)" должен содержать значение цифрового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"Сумма (casdo:‌CAPayment‌NAmount)"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*.3. Предыдущая сумма платежа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(casdo:‌Previous‌CAPayment‌NAmount)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*.4. Изменение суммы платежа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(casdo:‌Difference‌CAPayment‌NAmount)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14.3.12. Код изменений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(cacdo:‌ECChange‌Details)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этапа внесения изменений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(casdo:‌Stage‌Change‌Code)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основания для внесения изменений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(casdo:‌Reason‌Change‌Code)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изменения количества (веса) товаров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(casdo:‌Quantity‌Change‌Code)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*.4. Изменение кода товара по ТН ВЭД ЕАЭС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(casdo:‌TNVEDChange‌Code)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*.5. Код изменения сведений о таможенной стоимости товаров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(casdo:‌Customs‌Cost‌Change‌Code)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*.6. Код изменения сведений об исчисленных (уплаченных) платежах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(casdo:‌Customs‌Payment‌Change‌Code)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*.7. Код изменения иных сведений декларации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(casdo:‌Other‌Change‌Code)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14.4. Масса брутто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"Всего по декларации на товары для экспресс-грузов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(общий вес брутто, таможенная стоимость)"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"Масса брутто (csdo:‌Unified‌Gross‌Mass‌Measure)" должен содержать значение массы брутто товара в килограммах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"Масса брутто (csdo:‌Unified‌Gross‌Mass‌Measure)"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"Масса брутто (csdo:‌Unified‌Gross‌Mass‌Measure)"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14.5. Стоимость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"Всего по декларации на товары для экспресс-грузов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(общий вес брутто, таможенная стоимость)"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таможенной процедуры (casdo:‌Customs‌Procedure‌Code)" заполнен, то реквизит "Стоимость (casdo:‌CAValue‌Amount)" не должен быть заполнен, иначе реквизит "Стоимость (casdo:‌CAValue‌Amount)" должен быть заполнен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"Стоимость (casdo:‌CAValue‌Amount)" должен содержать значение трехбуквенного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"Стоимость (casdo:‌CAValue‌Amount)"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14.6. Таможенная стоимость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"Всего по декларации на товары для экспресс-грузов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(общий вес брутто, таможенная стоимость)"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таможенной процедуры (casdo:‌Customs‌Procedure‌Code)" заполнен, то реквизит "Таможенная стоимость (casdo:‌Customs‌Value‌Amount)" должен быть заполнен, иначе реквизит "Таможенная стоимость (casdo:‌Customs‌Value‌Amount)" не должен быть заполнен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"Таможенная стоимость (casdo:‌Customs‌Value‌Amount)" должен содержать значение трехбуквенного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"Таможенная стоимость (casdo:‌Customs‌Value‌Amount)"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14.7. Сумма платежа, подлежащая уплате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(cacdo:‌ECPayment‌Amount‌Details)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декларации на товары для экспресс-грузов"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14.7.1. Код вида налогов, сборов или иного платежа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декларации на товары для экспресс-грузов"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2)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налогов, сборов или иного платежа (casdo:‌Customs‌Tax‌Mode‌Code)" должен содержать значение кода вида платежа в соответствии с классификатором видов налогов, сборов и иных платежей, взимание которых возложено на таможенные органы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налогов, сборов или иного платежа (casdo:‌Customs‌Tax‌Mode‌Code)"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14.7.2. Сумма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декларации на товары для экспресс-грузов"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6)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"Сумма (casdo:‌CAPayment‌NAmount)" должен содержать значение цифрового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"Сумма (casdo:‌CAPayment‌NAmount)"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14.7.3. Предыдущая сумма платежа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(casdo:‌Previous‌CAPayment‌NAmount)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14.7.4. Изменение суммы платежа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(casdo:‌Difference‌CAPayment‌NAmount)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14.8. Сведения об уплате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(cacdo:‌Fact‌Payment‌Details)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14.8.1. Код вида налогов, сборов или иного платежа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1)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налогов, сборов или иного платежа (casdo:‌Customs‌Tax‌Mode‌Code)" должен содержать значение кода вида платежа в соответствии с классификатором видов налогов, сборов и иных платежей, взимание которых возложено на таможенные органы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налогов, сборов или иного платежа (casdo:‌Customs‌Tax‌Mode‌Code)"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14.8.2. Сумма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2)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3)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"Сумма (casdo:‌CAPayment‌NAmount)" должен содержать значение цифрового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"Сумма (casdo:‌CAPayment‌NAmount)"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14.8.3. Курс валюты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в) масштаб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scale‌Number)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14.8.4. Код способа уплаты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(casdo:‌Customs‌Tax‌Payment‌Method‌Code)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6)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KZ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способа уплаты (casdo:‌Customs‌Tax‌Payment‌Method‌Code)" должен содержать значение кода способа уплаты в соответствии с классификатором способов уплаты таможенных и иных платежей, взимание которых возложено на таможенные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способа уплаты (casdo:‌Customs‌Tax‌Payment‌Method‌Code)"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способа уплаты (casdo:‌Customs‌Tax‌Payment‌Method‌Code)" должен содержать значение "2012"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14.8.5. Документ, подтверждающий уплату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(cacdo:‌Payment‌Doc‌Details)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4, 5 и 7)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документа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документа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*.3. Номер документа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4)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KZ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"Номер документа (csdo:‌Doc‌Id)" должен быть заполнен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"Номер документа (csdo:‌Doc‌Id)" не должен быть заполнен 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*.4. Дата документа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5)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KZ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"Дата документа (csdo:‌Doc‌Creation‌Date)" должен быть заполнен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KZ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*.5. Идентификатор налогоплательщика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7)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*.6. Код причины постановки на учет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7)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*.7. Идентификатор физического лица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7)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RU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физического лица (casdo:‌Person‌Id)"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"Идентификатор физического лица (casdo:PersonId)" заполнен, то реквизит "Идентификатор физического лица (casdo:‌Person‌Id)" должен содержать идентификационный номер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KG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(casdo:PersonId)" заполнен, то реквизит "Идентификатор физического лица (casdo:‌Person‌Id)"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(casdo:PersonId)" заполнен, то реквизит "Идентификатор физического лица (casdo:‌Person‌Id)"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14.8.6. Дата платежа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(casdo:‌Payment‌Date)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5)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платежа (casdo:‌Payment‌Date)"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платежа (casdo:‌Payment‌Date)"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платежа (casdo:‌Payment‌Date)"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14.9. Код изменений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(cacdo:‌ECChange‌Details)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14.9.1. Код этапа внесения изменений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(casdo:‌Stage‌Change‌Code)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14.9.2. Код основания для внесения изменений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(casdo:‌Reason‌Change‌Code)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14.9.3. Код изменения количества (веса) товаров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(casdo:‌Quantity‌Change‌Code)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14.9.4. Изменение кода товара по ТН ВЭД ЕАЭС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(casdo:‌TNVEDChange‌Code)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14.9.5. Код изменения сведений о таможенной стоимости товаров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(casdo:‌Customs‌Cost‌Change‌Code)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14.9.6. Код изменения сведений об исчисленных (уплаченных) платежах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(casdo:‌Customs‌Payment‌Change‌Code)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14.9.7. Код изменения иных сведений декларации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(casdo:‌Other‌Change‌Code)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15. Документ о включении в реестр таможенных представителей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(cacdo:‌Broker‌Registry‌Doc‌Details)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15.1. Код вида документа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кода вида документа (сведений)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15.2. Документ, подтверждающий включение лица в реестр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15.2.1. Код страны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государства-члена, уполномоченным органом которого лицо включено в реестр,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15.2.2. Регистрационный номер юридического лица при включении в реестр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юридического лица при включении в реестр (casdo:‌Registration‌Number‌Id)"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15.2.3. Код признака перерегистрации документа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признака перерегистрации документа (casdo:‌Reregistration‌Code)"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15.2.4. Код типа свидетельства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16. Физическое лицо, заполнившее (подписавшее) таможенный документ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(cacdo:‌Signatory‌Person‌V2‌Details)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16.1. Лицо, подписавшее документ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(cacdo:‌Signing‌Details)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16.1.1. ФИО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*.1. Имя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*.2. Отчество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*.3. Фамилия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16.1.2. Наименование должности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16.1.3. Контактный реквизит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связи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содержать 1 из значений: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вида связи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*.3. Идентификатор канала связи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(csdo:‌Communication‌Channel‌Code)" содержит 1 из значений: "ТЕ", "FX", то значение реквизита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16.1.4. Дата подписания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(casdo:‌Signing‌Date)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подписания (casdo:‌Signing‌Date)"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16.2. Удостоверение личности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16.2.1. Код страны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16.2.2. Код вида документа, удостоверяющего личность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(csdo:‌Identity‌Doc‌Kind‌Code)"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16.2.3. Наименование вида документа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16.2.4. Серия документа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16.2.5. Номер документа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16.2.6. Дата документа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16.2.7. Дата истечения срока действия документа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16.2.8. Идентификатор уполномоченного органа государства-члена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16.2.9. Наименование уполномоченного органа государства-члена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16.3. Номер квалификационного аттестата специалиста по таможенному оформлению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(casdo:‌Qualification‌Certificate‌Id)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16.4. Документ, удостоверяющий полномочия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(cacdo:‌Power‌Of‌Attorney‌Details)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16.4.1. Код вида документа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16.4.2. Наименование документа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16.4.3. Номер документа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16.4.4. Дата документа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16.4.5. Дата начала срока действия документа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начала срока действия документа (csdo:‌Doc‌Start‌Date)"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16.4.6. Дата истечения срока действия документа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истечения срока действия документа (csdo:‌Doc‌Validity‌Date)" заполнен, то значение реквизита должно соответствовать шаблону: YYYY-MM-DD</w:t>
            </w:r>
          </w:p>
        </w:tc>
      </w:tr>
    </w:tbl>
    <w:bookmarkStart w:name="z719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Для вложенных реквизитов, входящих в сложный реквизит, применяется в случае заполнения этого сложного реквизита. Для атрибутов простого реквизита применяется в случае заполнения этого простого реквизита.</w:t>
      </w:r>
    </w:p>
    <w:bookmarkEnd w:id="678"/>
    <w:bookmarkStart w:name="z720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Применяется в отношении реквизитов, имена которых указаны в графе "описание правила". Дополнительно к имени реквизита указывается путь к его расположению в иерархии структуры документа, за исключением:</w:t>
      </w:r>
    </w:p>
    <w:bookmarkEnd w:id="679"/>
    <w:bookmarkStart w:name="z721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реквизита, для которого приведено правило (находится в той же строке таблицы);</w:t>
      </w:r>
    </w:p>
    <w:bookmarkEnd w:id="680"/>
    <w:bookmarkStart w:name="z722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вложенного реквизита, входящего в сложный реквизит, для которого приведено правило;</w:t>
      </w:r>
    </w:p>
    <w:bookmarkEnd w:id="681"/>
    <w:bookmarkStart w:name="z723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реквизита, расположенного на том же уровне иерархии структуры документа.</w:t>
      </w:r>
    </w:p>
    <w:bookmarkEnd w:id="682"/>
    <w:bookmarkStart w:name="z724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повторяющегося реквизита, требующего уникальности заполнения, указывается область, в пределах которой реквизит является уникальным.</w:t>
      </w:r>
    </w:p>
    <w:bookmarkEnd w:id="683"/>
    <w:bookmarkStart w:name="z725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 Колонка 12 графы "Сведения о товарах" соответствует экземпляру реквизита "Стоимость (casdo:‌CAValue‌Amount)" с атрибутом "код валюты (атрибут currency‌Code)", содержащему стоимость товара в соответствии с коммерческими документами или документами, определенными актами Всемирного почтового союза, и трехбуквенный код валюты в соответствии с классификатором валют.</w:t>
      </w:r>
    </w:p>
    <w:bookmarkEnd w:id="684"/>
    <w:bookmarkStart w:name="z726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Колонка 13 графы "Сведения о товарах" соответствует экземпляру реквизита "Стоимость (casdo:‌CAValue‌Amount)" с атрибутом "код валюты (атрибут currency‌Code)", содержащему стоимость товара, переведенную в валюту государства-члена, и трехбуквенный код валюты в соответствии с классификатором валют.".</w:t>
      </w:r>
    </w:p>
    <w:bookmarkEnd w:id="6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