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a9d" w14:textId="b633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Кыргызской Республикой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Кыргызской Республикой обязательств в рамках функционирования внутреннего рынка Евразийского экономического союза в части осуществления закупок из одного источника либо у единственного поставщика (исполнителя, подрядчика),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Кыргызскую Республику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в части недопущения установления нормативными правовыми актами Кыргызской Республики случаев осуществления закупок из одного источника либо у единственного поставщика (исполнителя, подрядчика),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 порядке регулирования закупок (приложение № 25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Кыргызской Республики в течение 30 календарных дней с даты вступления настоящего Решения в силу обеспечить устранение препятствия на внутреннем рынке Евразийского экономического союза и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