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829" w14:textId="5a23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129 "О составе сведений из лицензий на экспорт и (или) импорт отдельных видов товаров, разрешений на экспорт и (или) импорт отдельных видов товаров и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которые могут быть получены таможенными органами государств – членов Евразийского экономического союза, и порядке получения таких сведений"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ограничений", утвержденные Решением Коллегии Евразийской экономической комиссии от 21 августа 2018 г. № 136,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г. № 57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Раздел V дополнить пунктом 28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Особенности осуществления информационного взаимодействия в рамках реализации общего процесса в части получения таможенными органами государств-членов сведений из лицензий на экспорт и (или) импорт отдельных видов товаров определяются согласно приложению № 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девятом пункта 4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"Кыргызский центр по аккредитации при Министерстве экономики Кыргызской Республики" заменить словами "Министерство экономики и финансов Кыргызской Республики".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"Использование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документов,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 торговли,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представляемых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совершении таможенных операций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подтверждения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запретов и ограничений"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из лицензий на экспорт и (или) импорт отдельных видов товаров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 в части получения таможенными органами государств – членов Евразийского экономического союза (далее – государства-члены) сведений из лицензий на экспорт и (или) импорт отдельных видов товаров (далее – лицензии).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документ разработан в соответствии со следующими международными договорами и актами, входящими в право Евразийского экономического союза: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2018 г. № 179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129 "О составе сведений из лицензий на экспорт и (или) импорт отдельных видов товаров, разрешений на экспорт и (или) импорт отдельных видов товаров и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которые могут быть получены таможенными органами государств – членов Евразийского экономического союза, и порядке получения таких сведений".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из лицензий: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сведениями о документах понимаются сведения из лицензий;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национальным информационным ресурсом понимается национальная база данных выданных лицензий, формирование и ведение которой осуществляется в электронном виде уполномоченным органом государства-члена;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органами государств-членов понимаются государственные органы государств-членов, уполномоченные в соответствии с законодательством своего государства на формирование и ведение национальных баз данных выданных лицензий: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Министерство антимонопольного регулирования и торговли Республики Беларусь;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Министерство цифрового развития, инноваций и аэрокосмической промышленности Республики Казахстан;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Министерство экономики и финансов Кыргызской Республики;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Министерство промышленности и торговли Российской Федерации;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заинтересованными органами государств-членов понимаются таможенные органы государств-членов: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Государственный таможенный комитет Республики Беларусь;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государственных доходов Министерства финансов Республики Казахстан;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Государственная таможенная служба при Министерстве экономики и финансов Кыргызской Республики;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Состав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лицензий, которые могут быть 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 от 6 августа 2019 г. № 129.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общего процесса в части получения таможенными органами государств-членов сведений из лицензий при определении форматов и структур сведений из лицензий учитываются форматы и структуры электронных документов и сведений, приведенные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2018 г. № 179.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из лицензий, необходимых для совершения таможенных операций, в уполномоченный орган другого государства-члена и (или) Евразийскую экономическую комиссию.".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