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810f" w14:textId="eb88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апреля 2021 года № 46.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 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прутков из оптического стекла, классифицируемых кодом 7002 20 100 0 ТН ВЭД ЕАЭС, в размере 0 процентов от таможенной стоимости с 1 января 2021 г. по 31 декабря 2023 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Примечание 63С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01.01.2021 по 31.12.2023 включительно.".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перечень товаров, в отношении которых Республикой Казахстан в соответствии с обязательствами, принятыми в 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 отношении прутков из оптического стекла и распространяется на правоотношения, возникшие с 1 января 2021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