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adbc" w14:textId="a8b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марта 2021 года № 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раздел 2.1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г. № 30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раздел 2.1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перед примечанием к разделу дополнить списком F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"Список F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1991"/>
        <w:gridCol w:w="3464"/>
        <w:gridCol w:w="2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  <w:bookmarkEnd w:id="5"/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 тетрафторэтан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2903 39 260 0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CH2FCHF2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CHF2CH2CF3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ГФУ-245fа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 пентафторпропан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CF3CH2CF2CH3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ГФУ-365mfc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1,1,1,3,3-пентафторбутан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ГФУ-227еа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1,1,1,2,3,3,3- гептафторпропан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ГФУ-236сb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1,1,1,2,2,3- гексафторпропан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39 270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ГФУ-236еа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1,1,1,2,3,3- гексафторпропан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ГФУ-236fа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 гексафторпропан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CH2FCF2CHF2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ГФУ-245са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1,1,2,2,3- пентафторпропан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39 270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CF3CHFCHFCF2CF3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ГФУ-43-10mee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1,1,1,2,2,3,4,5,5,5- декафторпентан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2903 39 210 0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ГФУ-125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39 240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39 240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CH3F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CH2FCH2F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39 290 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CH3CHF2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2903 39 250 0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39 230 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