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edd6" w14:textId="09ee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февраля 2021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статьи 3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и пунктом 9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Пункт 19 </w:t>
      </w:r>
      <w:r>
        <w:rPr>
          <w:rFonts w:ascii="Times New Roman"/>
          <w:b w:val="false"/>
          <w:i w:val="false"/>
          <w:color w:val="000000"/>
          <w:sz w:val="28"/>
        </w:rPr>
        <w:t>приложения 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утвержденному Решением Коллегии Евразийской экономической комиссии от 22 сентября 2015 г. № 122, дополнить абзацами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"Трансграничный обмен между национальным оператором и администратором осуществляется с использованием интегрированной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системы Евразийского экономического союза в рамках реализации общего процесса в соответствии с требованиями к порядку информационного взаимодействия между национальными операторами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и администратором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составу сведений, подлежащих обмену, условиям и срокам представления сведений, утверждаемыми Коллегией Евразийской экономической комиссии.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указанного трансграничного обмена информационное взаимодействие национальных операторов с администратором осуществляется путем построения защищенного канала связи на основе технических средств, обеспечивающих предотвращение актуальных угроз безопасности информации согласно моделям угроз безопасности информации и действий нарушителя в каналах передачи данных между интеграционным и национальными сегментами интегрированной информационной системы Евразийского экономического союза, а также между национальными сегментами интегрированной информационной системы Евразийского экономического союза. При указанном информационном взаимодействии электронная цифровая подпись применяется в соответствии с порядком, определяемым в соглашении между национальным оператором и администратором.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недоступности интегрированной информационной системы Евразийского экономического союза или невозможности обмена сведениями в течение 3 минут информация передается по защищенному каналу связи, указанному в абзаце третьем настоящего пункта.".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Дополнить раздел VII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утвержденного Решением Коллегии Евразийской экономической комиссии от 14 апреля 2015 г. № 29, пунктом 39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26"/>
        <w:gridCol w:w="3174"/>
      </w:tblGrid>
      <w:tr>
        <w:trPr>
          <w:trHeight w:val="30" w:hRule="atLeast"/>
        </w:trPr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Обеспечение информационного обмена между национальными операторами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и администратором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</w:t>
            </w:r>
          </w:p>
        </w:tc>
        <w:tc>
          <w:tcPr>
            <w:tcW w:w="3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г. ".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опубликования, за исключением пункта 2 настоящего Решения, который вступает в силу по истечении 30 календарных дней с даты вступления в силу решения Коллегии Евразийской экономической комиссии, определяющего требования к порядку информационного взаимодействия между национальными операторами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и администратором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составу сведений, подлежащих обмену, условиям и срокам представления сведений.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