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0d9" w14:textId="fb1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января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пассажирской таможенной декларации, утвержденные Решением Коллегии Евразийской экономической комиссии от 12 мая 2020 г. № 63,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г. № 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пассажирской таможенной декларации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10: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9.1.3.1.5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01"/>
        <w:gridCol w:w="310"/>
        <w:gridCol w:w="287"/>
        <w:gridCol w:w="228"/>
        <w:gridCol w:w="40"/>
        <w:gridCol w:w="7634"/>
      </w:tblGrid>
      <w:tr>
        <w:trPr>
          <w:trHeight w:val="30" w:hRule="atLeast"/>
        </w:trPr>
        <w:tc>
          <w:tcPr>
            <w:tcW w:w="38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"*.1.5. Масса нетто (csdo:‌Unified‌Net‌Mass‌Measure)</w:t>
            </w:r>
          </w:p>
        </w:tc>
        <w:tc>
          <w:tcPr>
            <w:tcW w:w="31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2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"Масса нетто (csdo:‌Unified‌Net‌Mass‌Measure)" заполнен, то реквизит "Масса нетто (csdo:‌Unified‌Net‌Mass‌Measure)" должен содержать значение массы товара в килограммах с учетом фактически перемещаемой первичной упаковки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не заполнен, то реквизит "Масса нетто (csdo:‌Unified‌Net‌Mass‌Measure)" должен быть заполнен";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9.1.3.1.6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56"/>
        <w:gridCol w:w="328"/>
        <w:gridCol w:w="287"/>
        <w:gridCol w:w="228"/>
        <w:gridCol w:w="40"/>
        <w:gridCol w:w="7561"/>
      </w:tblGrid>
      <w:tr>
        <w:trPr>
          <w:trHeight w:val="30" w:hRule="atLeast"/>
        </w:trPr>
        <w:tc>
          <w:tcPr>
            <w:tcW w:w="38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"*.1.6. Количество товара (cacdo:‌Goods‌Measure‌Details)</w:t>
            </w:r>
          </w:p>
        </w:tc>
        <w:tc>
          <w:tcPr>
            <w:tcW w:w="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не заполнен, то реквизит "Количество товара (cacdo:‌Goods‌Measure‌Details)" должен быть заполнен";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9.1.3.1.11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89"/>
        <w:gridCol w:w="501"/>
        <w:gridCol w:w="130"/>
        <w:gridCol w:w="316"/>
        <w:gridCol w:w="55"/>
        <w:gridCol w:w="6009"/>
      </w:tblGrid>
      <w:tr>
        <w:trPr>
          <w:trHeight w:val="30" w:hRule="atLeast"/>
        </w:trPr>
        <w:tc>
          <w:tcPr>
            <w:tcW w:w="5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"*.1.11. Стоимость (casdo:‌CAValue‌Amount)</w:t>
            </w:r>
          </w:p>
        </w:tc>
        <w:tc>
          <w:tcPr>
            <w:tcW w:w="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1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"Стоимость (casdo:‌CAValue‌Amount)" должен содержать значение стоимости товара в валюте государства-члена, евро или долларах США";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позицию 9.1.3.2, подпункты "а" и "б" позиции 9.1.3.2, позиции 9.1.3.3 и 9.1.3.3.1, подпункты "а" и "б" позиции 9.1.3.3.1, позиции 9.1.3.3.2 и 9.1.3.4 и подпункты "а" и "б" позиции 9.1.3.4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"/>
        <w:gridCol w:w="105"/>
        <w:gridCol w:w="10526"/>
        <w:gridCol w:w="455"/>
        <w:gridCol w:w="895"/>
        <w:gridCol w:w="80"/>
        <w:gridCol w:w="80"/>
        <w:gridCol w:w="8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"*.2. Общая масса нетто (casdo:‌Total‌Net‌Mass‌Measure)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measurement‌Unit‌Code)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measurement‌Unit‌Code‌List‌Id)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(cacdo:‌Goods‌Measure‌Details)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 3.1. Количество товара с указанием единицы измерения (casdo:‌Goods‌Measure)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measurement‌Unit‌Code)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measurement‌Unit‌Code‌List‌Id)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 3.2. Условное обозначение единицы измерения (casdo:‌Measure‌Unit‌Abbreviation‌Code)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Итоговая (общая) сумма (casdo:‌Total‌Amount)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 (атрибут currency‌Code)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currency‌Code‌List‌Id)</w:t>
            </w:r>
          </w:p>
        </w:tc>
        <w:tc>
          <w:tcPr>
            <w:tcW w:w="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B".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