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d86d" w14:textId="8f7d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21 мая 2021 года № 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Евразийской экономической комиссии разместить на официальном сайте Евразийского экономического союза одобренный годовой отчет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2020 год.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