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4b8" w14:textId="b6d2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6.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Асанбекова Темирбека Ишенбаевича членом Коллегии Евразийской экономической комиссии от Кыргызской Республики на оставшийся срок полномочий, определенный при назначении Кайкиева Эмиля Абдыкалыевича.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энергетике и инфраструктуре Евразийской экономической комиссии Асанбекова Темирбека Ишенбаевича, исключив из персонального состава Кайкиева Эмиля Абдыкалыевича.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