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6652" w14:textId="4fd6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октября 2020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Коллегии Евразийской экономической комиссии от Республики Казахстан - Шаккалиева Армана Абаевича.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