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2f27" w14:textId="73e2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предпринимаемых в рамках Евразийского экономического союза мерах, направленных на обеспечение экономической стабильности в условиях развития пандемии коронавирусной инфекции COVID-19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10 апреля 2020 года № 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макроэкономической стабильности в рамках Евразийского экономического союза (далее – Союз), обеспечения жизненно важных потребностей населения, поддержания взаимной торговли, свободы передвижения товаров и создания условий для последующего экономического роста Евразийский межправительственный совет считает необходимым принять следующие меры.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Срочные временные антикризисные и стабилизационные меры: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 взаимодействие уполномоченных органов государств – членов Союза (далее – государства-члены) при проведении санитарно-противоэпидемических мероприятий по предупреждению и минимизации последствий распространения коронавирусной инфекции COVID-19, в том числе в рамках Совета руководителей уполномоченных органов в области санитарно-эпидемиологического благополучия населения государств – членов Евразийского экономического союза;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 взаимодействие уполномоченных органов и экономических операторов (предприятий, организаций и индивидуальных предпринимателей) государств-членов в целях оперативной организации поставок товаров первой необходимости во взаимной торговле с учетом балансов производства и потребления, включая определение уполномоченных контактных должностных лиц высокого уровня;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 создание "зеленого коридора" для импорта критически важных товаров, включая: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обнуление на временной основе ставок ввозных таможенных пошлин в отношении критически важных товаров;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упрощение таможенных процедур при оформлении критически важных товаров (включая возможность автоматической регистрации деклараций на товары и выпуска товаров, вовлечение уполномоченных экономических операторов в процесс импорта критически важных товаров с целью широкого использования предоставляемых им упрощений, отнесение лиц, специализирующихся на перемещении товаров критически важного импорта, к низкому уровню риска);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совершение в первоочередном порядке таможенных операций в отношении товаров, необходимых для предупреждения и ликвидации последствий пандемии коронавирусной инфекции COVID-19,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Таможенного кодекса Евразийского экономического союза;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 введение единых временных ограничений на экспорт критически важных товаров в третьи страны;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 оперативное проведение предварительных консультаций на уровне членов Совета Евразийской экономической комиссии по проектам нормативных правовых актов государств-членов о введении временных ограничений, связанных с исключительной необходимостью реагирования на распространение коронавирусной инфекции COVID-19, включая вопросы оказания гуманитарной помощи или адресных поставок (на возмездной основе) в случае дефицита товаров, в отношении которых вводятся временные ограничения;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 оперативное проведение консультаций уполномоченных органов государств-членов в сфере технического регулирования и подготовка разъяснений и (или) актов органов Союза по проблемным вопросам оценки соответствия требованиям технических регламентов Союза продукции, применяемой для предупреждения и минимизации последствий от распространения коронавирусной инфекции COVID-19;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 разрешение выпуска в обращение на территориях государств-членов применяемых для противодействия распространению коронавирусной инфекции COVID-19 лекарственных средств и медицинских изделий, произведенных и зарегистрированных в государствах-членах, предназначенных для рынков третьих стран, маркировка которых отличается от установленных в Союзе требований, при условии нанесения на их вторичную (потребительскую) упаковку стикеров с необходимой информацией, требуемой законодательством государства-члена, на территории которого планируется выпуск в обращение;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 снижение или обнуление на временной основе ввозных таможенных пошлин на комплектующие и материалы для отдельных отраслей с учетом их экономической и социальной значимости;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1.9. осуществление мониторинга ситуации с импортом товаров в целях своевременного использования механизмов отсрочек и рассрочек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Таможенного кодекса Евразийского экономического союза и недопущения накопления критически важных для производственных цепочек товаров на складах в связи с невозможностью их помещения под таможенные процедуры по причине отсутствия у импортеров средств для уплаты таможенных платежей;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 обеспечение бесперебойной работы транспорта и грузовых перевозок как в рамках Союза, так и в целях транзита с учетом законодательства государств-членов в области санитарно-эпидемиологического благополучия населения;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 реализация совместных мероприятий по созданию противовирусных препаратов и вакцин, а также налаживанию их массового производства;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1.12. оперативное проведение консультаций между уполномоченными органами государств-членов при участии Евразийской экономической комиссии по вопросам налогового и бюджетного стимулирования предприятий с учетом положений права Союза в отношении промышленных и сельскохозяйственных субсидий;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 сохранение и расширение доступа к государственным закупкам для функционирования общего рынка Союза;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1.14. увеличение (в том числе за счет средств региональных и национальных институтов развития) объемов экспортных кредитов и предоставления гарантий по страхованию экспортных кредитов в целях поддержания взаимной торговли.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Меры по созданию условий для восстановления и обеспечения дальнейшего развития экономики: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 создание необходимых условий для цифровизации торговли, включая: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 расширение использования электронных товарно-сопроводительных документов, а также цифровизацию взаимодействия логистических операторов;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применения технологий автоматической регистрации и автоматического выпуска для импортных, экспортных и транзитных товаров;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автоматизацию подтверждения нулевой ставки НДС во взаимной торговле;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возможности использования электронной цифровой подписи;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 рекомендовать проведение регулярных консультаций между национальными (центральными) банками по вопросам: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макроэкономической устойчивости, ценовой и финансовой стабильности;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непрерывности деятельности финансового сектора, снижения операционных рисков и поддержания информационной безопасности в условиях предоставления возможностей для удаленной работы части сотрудников;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поддержки потенциала финансового сектора по предоставлению ресурсов экономике, в том числе в части смягчения условий кредитования предприятий реального сектора;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гибкого применения механизмов регулирования и мер по предоставлению ликвидности с целью более комфортной адаптации финансового сектора и его клиентов в текущих условиях;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смягчения административной нагрузки на платежные системы при безусловном соблюдении непрерывности их деятельности;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стимулирования использования преимущественно безналичных способов оплаты товаров (работ, услуг), включая использование систем быстрых платежей, а также механизмов дистанционного получения банковских услуг, в том числе с использованием возможностей удаленной идентификации;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осуществление мониторинга и оперативное принятие мер по предотвращению необоснованного роста цен в связи с волатильностью обменных курсов национальных валют по отношению к валютам третьих стран;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 ускорение торговых переговоров Союза с третьими странами по соглашениям о свободной торговле и их последующей имплементации;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 оказание Евразийским фондом стабилизации и развития в установленном порядке государствам-членам кредитного содействия в целях макроэкономической стабилизации;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2.6. рекомендовать Евразийскому банку развития в рамках своего мандата проработать c государствами-членами реализацию проектов для борьбы с распространением коронавирусной инфекции COVID-19.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Правительствам государств-членов при участии национальных (центральных) банков (по согласованию) во взаимодействии с Евразийской экономической комиссией в рамках компетенции обеспечить реализацию предусмотренных настоящим распоряжением мер.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07"/>
        <w:gridCol w:w="1788"/>
        <w:gridCol w:w="1788"/>
        <w:gridCol w:w="2908"/>
        <w:gridCol w:w="2909"/>
      </w:tblGrid>
      <w:tr>
        <w:trPr>
          <w:trHeight w:val="30" w:hRule="atLeast"/>
        </w:trPr>
        <w:tc>
          <w:tcPr>
            <w:tcW w:w="2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1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1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