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3f5f" w14:textId="d8e3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31 января 2020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Представить Высшему Евразийскому экономическому совету кандидатуру члена Совета Евразийской экономической комиссии от Российской Федерации – Оверчука Алексея Логвиновича – заместителя Председателя Правительства Российской Федерации.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