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6f7c" w14:textId="55f6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Совета Евразийской экономической комиссии от 21 февраля 2020 г.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30 октября 2020 года № 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21 февраля 2020 г. № 4 "О плане мероприятий ("дорожной карте") по развитию единой системы таможенного транзита товаров в Евразийском экономическом союзе на основе системы отслеживания транзитных перевозок товаров с использованием навигационных пломб"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28 мая 2019 г. № 19 "О результатах эксперимента по мониторингу автомобильных транзитных перевозок";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21 февраля 2020 г. № 5 "О внесении изменений в распоряжение Совета Евразийской экономической комиссии от 28 мая 2019 г. № 19".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принятия.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Новиков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г. № 24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распоряжение Совета Евразийской экономической комиссии от 21 февраля 2020 г. № 4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наименовании и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"транзитных" исключить.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("дорожной карте") по развитию единой системы таможенного транзита товаров в Евразийском экономическом союзе на основе системы отслеживания транзитных перевозок товаров с использованием навигационных пломб, утвержденном указанным распоряжением: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наименовании слово "транзитных" исключить;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37"/>
        <w:gridCol w:w="1828"/>
        <w:gridCol w:w="1953"/>
        <w:gridCol w:w="2382"/>
      </w:tblGrid>
      <w:tr>
        <w:trPr>
          <w:trHeight w:val="30" w:hRule="atLeast"/>
        </w:trPr>
        <w:tc>
          <w:tcPr>
            <w:tcW w:w="613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"1. Разработка проекта Соглашения о единой системе таможенного транзита товаров в Евразийском экономическом союзе (далее – Союз), включая следующие вопросы: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особенности применения таможенной процедуры таможенного транзита, в том числе единых гарантийных механизмов и иных мер, обеспечивающих контроль за доставкой товаров (включая технические (технологические) средства (электронные навигационные пломбы) (далее – навигационные пломбы))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определение возможности взаимодействия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единой системы таможенного транзита товаров в Союзе с международными интеграционными объединениями и государствами, не являющимися членами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проекта Соглашения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95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 (далее – Комиссия),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– члены Союза (далее – государства-члены)</w:t>
            </w:r>
          </w:p>
          <w:bookmarkEnd w:id="10"/>
        </w:tc>
        <w:tc>
          <w:tcPr>
            <w:tcW w:w="2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внутригосударственного согласования проекта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внутригосударственных процедур, необходимых для подписания Соглашения и вступления его в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</w:tr>
      <w:tr>
        <w:trPr>
          <w:trHeight w:val="30" w:hRule="atLeast"/>
        </w:trPr>
        <w:tc>
          <w:tcPr>
            <w:tcW w:w="6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Определение в государствах-членах национальных операторов системы отслеживания перевозок товаров с использованием навигационных пломб (далее – система отслеживания)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2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2021 г.</w:t>
            </w:r>
          </w:p>
        </w:tc>
      </w:tr>
      <w:tr>
        <w:trPr>
          <w:trHeight w:val="30" w:hRule="atLeast"/>
        </w:trPr>
        <w:tc>
          <w:tcPr>
            <w:tcW w:w="613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Разработка проекта международного договора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по вопросам применения в Союзе навигационных пломб для отслеживания перевозок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международного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95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20"/>
        </w:tc>
        <w:tc>
          <w:tcPr>
            <w:tcW w:w="2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2020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внутригосударственного согласования проекта международного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внутригосударственных процедур, необходимых для подписания международного договора и вступления его в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2021 г.";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</w:tr>
    </w:tbl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пункте 4 слова "II квартал 2020 г." заменить словами "IV квартал 2020 г.";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пункте 5 слова "IV квартал 2019 г. – II квартал 2020 г. (для Кыргызской Республики − IV квартал 2019 г. − III квартал 2020 г.)" заменить словами "II квартал 2021 г.";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 пункте 6 слова "I квартал 2020 г." заменить словами "IV квартал 2020 г.";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9 изложить в следующей редакции: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101"/>
        <w:gridCol w:w="1223"/>
        <w:gridCol w:w="382"/>
        <w:gridCol w:w="1594"/>
      </w:tblGrid>
      <w:tr>
        <w:trPr>
          <w:trHeight w:val="30" w:hRule="atLeast"/>
        </w:trPr>
        <w:tc>
          <w:tcPr>
            <w:tcW w:w="9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"8. Подготовка проекта Протокола 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Таможенном кодексе Евразийского экономического союза от 11 апреля 2017 года по вопросам применения таможенной процедуры таможенного транзита и навигационных пломб с учетом положений международных договоров, указанных в пунктах 1 и 3 настоящего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проекта Протокола </w:t>
            </w:r>
          </w:p>
        </w:tc>
        <w:tc>
          <w:tcPr>
            <w:tcW w:w="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  <w:bookmarkEnd w:id="32"/>
        </w:tc>
      </w:tr>
      <w:tr>
        <w:trPr>
          <w:trHeight w:val="30" w:hRule="atLeast"/>
        </w:trPr>
        <w:tc>
          <w:tcPr>
            <w:tcW w:w="9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Разработка и принятие актов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нормативных правовых актов государств-членов, обеспечивающих применение системы отслеживания, в соответствии с полномочиями, определенными международным договором, указанным в пункте 3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Комиссии, нормативные правовые акты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полугода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вступления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силу международного договора, указанного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пункте 3 настоящего плана";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</w:tr>
    </w:tbl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в пункте 10 слова "I – II кварталы 2020 г." заменить словами "IV квартал 2021 г.";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в пункте 11 слова "IV квартал 2020 г." заменить словами "IV квартал 2021 г.".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