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1264" w14:textId="a0f1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комитете по вопросам устранения разногласий и спорных ситуаций и обеспечения свободы перемещения товаров в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10 июля 2020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Коллегии Евразийской экономической комиссии: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Создать комитет по вопросам устранения разногласий и спорных ситуаций и обеспечения свободы перемещения товаров в Евразийском экономическом союзе и утвердить его состав (прилагается).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Просить государства – члены Евразийского экономического союза до 27 июля 2020 г. представить в Евразийскую экономическую комиссию предложения о мероприятиях для включения в план мероприятий ("дорожную карту"), направленных на устранение разногласий и спорных ситуаций и обеспечение свободы перемещения товаров в Евразийском экономическом союзе.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с даты его опубликования на официальном сайте Евразийского экономического союза.   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 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июля 2020 г. № 15     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комитета по вопросам устранения разногласий и спорных ситуаций и обеспечения свободы перемещения товаров в Евразийском экономическом союзе    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77"/>
        <w:gridCol w:w="1577"/>
        <w:gridCol w:w="9146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Мясникович Михаил Владимирович 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 Евразийской экономической комиссии (руководитель комитета)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Варданян Гегам Левонович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Тимур Мекешевич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Назаренко Виктор Владимирович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Панкратов Олег Михайлович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 Андрей Александрович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Пашаян Микаел Мушегович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 Варос Арутюнович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Евдоченко Андрей Александрович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Ляхнович Алексей Алексеевич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Муквич Владимир Валерьевич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по налогам и сборам Республики Беларусь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Владимир Николаевич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Осмола Ирина Ивановна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Председателя Государственного комитета по стандартизации Республики Беларусь 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Перминова Елена Александровна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Селицкая Элла Александровна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по налогам и сборам Республики Беларусь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Смильгинь Иван Иванович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и продовольствия – директор Департамента ветеринарного и продовольственного надзора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Канат Ескендирович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Даурен Кунанбаевич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Пограничной службы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Больгерт Евгений Андреевич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Национальной палаты предпринимателей "Атамекен"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Бюрабекова Людмила Витальевна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Даирбеков Нурбек Слямханович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Аманияз Касымович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 Жанель Сабыровна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Мамашева Дина Талгатовна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департамента таможенного администрирования Национальной палаты предпринимателей "Атамекен"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Марат Елеусизович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государственных доходов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Мади Токешович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Дарын Шылбынович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Бекболот Абдыганыевич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Алишеров Эльдар Туралиевич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Карагулова Айдай Нурдиновна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налоговой службы Кыргызской Республики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Касымали Уулу Арслан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директора Агентства автомобильного, водного транспорта и весогабаритного контроля при Министерстве транспорта и дорог Кыргызской Республики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Мамбетжунушева Эльнура Рыскельдиевна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Мамыркалиев Эрмек Алтымышевич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Министерства транспорта и дорог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Вольвач Дмитрий Валерьевич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налоговой службы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 Руслан Валентинович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руководителя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Евдокимов Михаил Николаевич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Первого департамента стран СНГ Министерства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Егоричев Александр Валерьевич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налоговой службы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 Владимир Евгеньевич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 Михаил Сергеевич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руководителя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Савенков Константин Аркадьевич 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Семенов Алексей Константинович 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