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a6df" w14:textId="ac3a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карантинные фитосанитарные требования,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2020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Единые карантинные фитосанитарные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утвержденные Решением Совета Евразийской экономической комиссии от 30 ноября 2016 г. № 157,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3, 5 и 6 </w:t>
      </w:r>
      <w:r>
        <w:rPr>
          <w:rFonts w:ascii="Times New Roman"/>
          <w:b w:val="false"/>
          <w:i w:val="false"/>
          <w:color w:val="000000"/>
          <w:sz w:val="28"/>
        </w:rPr>
        <w:t>таблицы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 слова "из 4404 10 000 0" заменить словами "из 4404 10 000".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