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cafe3" w14:textId="92caf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паспорт проекта "Унифицированная система поиска "Работа без границ"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23 ноября 2020 года № 112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9 сентября 2019 г. № 89 "О реализации проекта "Унифицированная система поиска "Работа без границ"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Раздел 9 </w:t>
      </w:r>
      <w:r>
        <w:rPr>
          <w:rFonts w:ascii="Times New Roman"/>
          <w:b w:val="false"/>
          <w:i w:val="false"/>
          <w:color w:val="000000"/>
          <w:sz w:val="28"/>
        </w:rPr>
        <w:t>паспорта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проекта "Унифицированная система поиска "Работа без границ", утвержденного Решением Совета Евразийской экономической комиссии от 9 сентября 2019 г. № 89, после абзаца первого дополнить абзацами следующего содержания: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"Евразийская экономическая комиссия на правах правообладателя передает указанное типовое программное обеспечение, техническую и эксплуатационную документацию национальным заказчикам-координаторам государств-членов для осуществления работ по интеграции типового программного обеспечения системы и методов API с национальными информационными системами государств-членов (с национальными компонентами) и дальнейшего его использования в составе национальных информационных систем государств-членов (национальных компонентов).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Евразийской экономической комиссией прав на типовое программное обеспечение, техническую и эксплуатационную документацию, разработанную в рамках реализации проекта, национальным заказчикам-координаторам государств-членов осуществляется на безвозмездной основе в соответствии с заключаемым лицензионным договором о предоставлении простой (неисключительной) лицензии и оформляется актом приема-передачи.".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10 календарных дней с даты его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Совета Евразийской экономической комиссии: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Новиков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