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769e" w14:textId="abc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товаров для кожевенно-обувной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подпункта 1.8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г. № 6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3909 50 900 9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"3909 50 900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прочие".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г. № 101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