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3d53" w14:textId="e78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органических химических соединений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2921 42 000 0 ТН ВЭД ЕАЭС заменить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"2921 42 000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N-метиланилин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2921 42 000 9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прочие";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2921 51 900 0 ТН ВЭД ЕАЭС заменить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"2921 51 900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N-фенил-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-фенилендиамин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2921 51 900 9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прочие".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100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100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100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