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0751" w14:textId="b2a0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кабин моторных транспортных средств для перевозки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октября 2020 года № 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наименование позиции с кодом 8707 90 900 1 ТН ВЭД ЕАЭС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"– – – кабины для сборки моторных транспортных средств для перевозки грузов полной массой более 20 т".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