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226a" w14:textId="4d32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октября 2020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утвержденный Решением Комиссии Таможенного союза от 18 июня 2010 г. № 318,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разделе I после позиции с кодом 0601 ТН ВЭД ЕАЭС дополнить позицией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64"/>
        <w:gridCol w:w="5536"/>
      </w:tblGrid>
      <w:tr>
        <w:trPr>
          <w:trHeight w:val="30" w:hRule="atLeast"/>
        </w:trPr>
        <w:tc>
          <w:tcPr>
            <w:tcW w:w="6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"Наборы или комплекты для выращивания растений, содержащие семена и грунты, без почвы</w:t>
            </w:r>
          </w:p>
        </w:tc>
        <w:tc>
          <w:tcPr>
            <w:tcW w:w="5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0703,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1209";</w:t>
            </w:r>
          </w:p>
          <w:bookmarkEnd w:id="3"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II позицию с кодом из 2309 90 960 9 ТН ВЭД ЕАЭС после слова "продукты" дополнить словами "на органической основе".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