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5ff0" w14:textId="1bd5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полимеров этилена в первичных формах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сентября 2020 года № 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3901 40 000 0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"3901 40 000 1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сополимеры, указанные в дополнительном примечании Евразийского экономического союза 1 к данной группе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прочие".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84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84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84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