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f1059" w14:textId="0df10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вопросов для заочного голосования Высшего Евразийского экономического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Совета Евразийской экономической комиссии от 21 февраля 2020 года № 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1. Утвердить прилагаемый перечень вопросов для заочного голосования Высшего Евразийского экономического совета.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Председателю Коллегии Евразийской экономической комиссии Мясниковичу М.В. направить утвержденный настоящим распоряжением перечень вопросов для заочного голосования Высшего Евразийского экономического совета Председателю Высшего Евразийского экономического совета и членам Высшего Евразийского экономического совета в установленном порядке.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распоряжение вступает в силу с даты его принятия.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Члены Совета Евразийской экономической комиссии:</w:t>
      </w:r>
      <w:r>
        <w:br/>
      </w:r>
      <w:r>
        <w:rPr>
          <w:rFonts w:ascii="Times New Roman"/>
          <w:b/>
          <w:i w:val="false"/>
          <w:color w:val="000000"/>
        </w:rPr>
        <w:t>
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 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 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Смаилов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Э. Асрандиев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Оверчук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распоряжением Совета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февраля 2020 г. № 6  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 вопросов для заочного голосования Высшего Евразийского экономического совета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О досрочном прекращении полномочий члена Коллегии Евразийской экономической комиссии.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 назначении члена Коллегии Евразийской экономической комиссии.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