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9452" w14:textId="cdf9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Совета Евразийской экономической комиссии от 10 декабря 2014 г.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мая 2020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40 приложения № 3 к Договору от 10 октября 2014 года о присоединении Республики Армения к Договору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декабря 2014 г. № 113 "Об утверждении Перечня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