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692d" w14:textId="5b16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 в отношении отдельных видов комплектующих для производства ручных электроинструментов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2020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статьей 3 Протокола о некоторых вопросах ввоза и обращения товаров на таможенной территории Евразийского экономического союза от 16 октября 2015 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позицию с кодом 8536 50 800 0 ТН ВЭД ЕАЭС заменить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3625"/>
        <w:gridCol w:w="1635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"8536 50 800 9</w:t>
            </w:r>
          </w:p>
        </w:tc>
        <w:tc>
          <w:tcPr>
            <w:tcW w:w="3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"8536 50 800 0" ТН ВЭД ЕАЭС заменить кодами "8536 50 800 1, 8536 50 800 9" ТН ВЭД ЕАЭС;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"8545 20 000 0" ТН ВЭД ЕАЭС заменить кодами "8545 20 000 1, 8545 20 000 9" ТН ВЭД ЕАЭС.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