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9b03" w14:textId="30c9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марта 2020 года № 26.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Раздел II </w:t>
      </w:r>
      <w:r>
        <w:rPr>
          <w:rFonts w:ascii="Times New Roman"/>
          <w:b w:val="false"/>
          <w:i w:val="false"/>
          <w:color w:val="000000"/>
          <w:sz w:val="28"/>
        </w:rPr>
        <w:t>плана 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регламентов Евразийского экономического союза и внесения изменений в технические регламенты Таможенного союза, утвержденного Решением Совета Евразийской экономической комиссии от 1 октября 2014 г. № 79, дополнить позицией 46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"46. О безопасности мебельной продукции (ТР ТС 025/2012) (изменения в части уточнения области применения и требований к мебельной продукции)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