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80fbe" w14:textId="8a80f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комиссии по проведению межгосударственных испытаний интегрированной информационной системы внешней и взаимной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15 декабря 2020 года № 182.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проведению межгосударственных испытаний интегрированной информационной системы внешней и взаимной торговли, утвержденный распоряжением Коллегии Евразийской экономической комиссии от 18 августа 2015 г. № 77,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включить в состав комиссии следующих лиц: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52"/>
        <w:gridCol w:w="1152"/>
        <w:gridCol w:w="9996"/>
      </w:tblGrid>
      <w:tr>
        <w:trPr>
          <w:trHeight w:val="30" w:hRule="atLeast"/>
        </w:trPr>
        <w:tc>
          <w:tcPr>
            <w:tcW w:w="1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Аветисян Вардан Александрович</w:t>
            </w:r>
          </w:p>
        </w:tc>
        <w:tc>
          <w:tcPr>
            <w:tcW w:w="1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информационных технологий Евразийской экономической комиссии (заместитель председателя комиссии)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</w:tr>
      <w:tr>
        <w:trPr>
          <w:trHeight w:val="30" w:hRule="atLeast"/>
        </w:trPr>
        <w:tc>
          <w:tcPr>
            <w:tcW w:w="1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Гукасян Андраник Гришаевич </w:t>
            </w:r>
          </w:p>
        </w:tc>
        <w:tc>
          <w:tcPr>
            <w:tcW w:w="1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вопросам информационных технологий ЗАО "ЭКЕНГ"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1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Болатбаев Абилкаир Тургинович</w:t>
            </w:r>
          </w:p>
        </w:tc>
        <w:tc>
          <w:tcPr>
            <w:tcW w:w="1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интеграционных процессов ЕАЭС Министерства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1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Жумат Ердаулет</w:t>
            </w:r>
          </w:p>
        </w:tc>
        <w:tc>
          <w:tcPr>
            <w:tcW w:w="1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внутреннего контура электронного правительства Комитета государственных услуг Министерства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1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Усеинов Темирлан Нурланович</w:t>
            </w:r>
          </w:p>
        </w:tc>
        <w:tc>
          <w:tcPr>
            <w:tcW w:w="1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координации критически важных объектов информационно-коммуникационной инфраструктуры Комитета информационной безопасности Министерства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1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 Азат Эмильбекович</w:t>
            </w:r>
          </w:p>
        </w:tc>
        <w:tc>
          <w:tcPr>
            <w:tcW w:w="1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Государственного комитета информационных технологий и связи Кыргызской Республики</w:t>
            </w:r>
          </w:p>
        </w:tc>
      </w:tr>
      <w:tr>
        <w:trPr>
          <w:trHeight w:val="30" w:hRule="atLeast"/>
        </w:trPr>
        <w:tc>
          <w:tcPr>
            <w:tcW w:w="1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Кубанычбеков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Темирлан Кубанычбекович</w:t>
            </w:r>
          </w:p>
        </w:tc>
        <w:tc>
          <w:tcPr>
            <w:tcW w:w="1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 управления информационной безопасности Государственного комитета национальной безопасности Кыргызской Республики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1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Ярополов Ярослав Олегович</w:t>
            </w:r>
          </w:p>
        </w:tc>
        <w:tc>
          <w:tcPr>
            <w:tcW w:w="1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– начальник отдела развития цифровых сервисов в сфере здравоохранения Департамента цифрового государственного управления Министерства цифрового развития, связи и массовых коммуникаций Российской Федерации;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исключить из состава комиссии Караяна Х.Г., Хачатуряна А.Г., Куандыкову М.У., Шалабаева К.У., Шаухину Р.Н., Джылышбаева М.Н., Нурланова Э.Н. и Качанова О.Ю.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