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d4b8" w14:textId="b25d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("дорожной карты") по формированию общего биржевого пространства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ноября 2020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формированию общего биржевого пространства в рамках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г. № 159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("дорожная карта") по формированию общего биржевого пространства в рамках Евразийского экономического союза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7"/>
        <w:gridCol w:w="2266"/>
        <w:gridCol w:w="1467"/>
      </w:tblGrid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Допуск к участию в организованных торгах бирж (организаторов торговли) государств – членов Евразийского экономического союза (далее соответственно – государства-члены, Союз)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взаимного допуска брокеров и дилеров к участию в организованных торгах бирж (организаторов торговли) государств-членов: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анализ барьеров, изъятий и ограничений, препятствующих обеспечению свободы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общем биржевом пространстве в рамках Союза для брокеров и дилеров государств-членов: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барьеров, изъятий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действий, необходимых для устранения отрицательного воздействия барьеров, изъятий и ограничений, с учетом наилучшей международной практики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заключение международного договора о допуске брокеров и дилеров одного государства-члена к участию в организованных торгах бирж (организаторов торговли) других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обеспечение допуска брокеров и дилеров, обслуживающих национальных клиентов и клиентов из третьих государств, к участию в организованных торгах бирж (организаторов торговли)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рассмотрение возможности предоставления управляющим ценными бумагами (за исключением коллективных инвестиций и пенсионных фондов) допуска к участию в организованных торгах бирж (организаторов торговли)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анализ порядка, условий выдачи и оснований для отказа в выдаче лицензий на осуществление деятельности на рынке ценных бумаг</w:t>
            </w:r>
          </w:p>
          <w:bookmarkEnd w:id="3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 (далее – Комиссия)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Свобода обращения ценных бумаг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биржевых правил и регулятивных норм в целях обеспечения трансграничной активности эмитентов и инвесторов государств-членов: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анализ барьеров, изъятий и ограничений, препятствующих обеспечению свободы обращения ценных бумаг на общем биржевом пространстве в рамках 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барьеров, изъятий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действий, необходимых для устранения отрицательного воздействия барьеров, изъятий и ограничений, с учетом наилучшей международной практики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заключение международного договора о взаимном допуске к размещению и обращению ценных бумаг на биржах (организаторах торговли)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разработка биржами (организаторами торговли) и регуляторами государств-членов гармонизированных критериев обеспечения взаимного допуска к ценным бумагам, допущенным к биржевым торгам на территориях государств-членов, с учетом международных стандартов регулирования рынка ценных бумаг и раскрытия информации и с учетом особенностей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анализ требований, предъявляемых к проспектам эмиссии ценных бумаг в государствах-членах, и оценка целесообразности разработки гармонизированных требований к проспектам ценных бумаг, проспектам эмиссии ценных бумаг в целях их взаимного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рассмотрение целесообразности разработки проекта международного договора о взаимном признании проспектов ценных бумаг, зарегистрированных уполномоченным органом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деятельности бирж (организаторов торговли) государств-членов с учетом международных стандартов в сфере корпоративного управления: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анализ барьеров, изъятий и ограничений, препятствующих организации деятельности бирж (организаторов торговли) в сфере корпоративного управления: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барьеров, изъятий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действий, необходимых для устранения отрицательного воздействия барьеров, изъятий и ограничений, с учетом наилучшей международной практики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содействие регулирующих органов в разработке биржами (организаторами торговли) общих подходов к организации корпоративного управления с учетом международных стандартов (требований к биржам (организаторам торговли)) и особенностей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разработка и внедрение биржами (организаторами торговли) гармонизированных подходов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организации корпоративного управления с учетом международных стандартов (требований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биржам (организаторам торговли)) и особенностей законодательства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рассмотрение возможности согласования требований к структуре собственности и ограничениям в капитале бирж (организаторов торговли)</w:t>
            </w:r>
          </w:p>
          <w:bookmarkEnd w:id="4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2027 годы</w:t>
            </w:r>
          </w:p>
          <w:bookmarkEnd w:id="5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Система раскрытия корпоративной и финансовой информации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брокеров, дилеров, управляющих компаний, бирж (организаторов торговли) и иных заинтересованных лиц актуальной информацией о финансовом положении и состоянии корпоративного управления эмитентов финансовых инструментов: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анализ применяемых в государствах-членах систем раскрытия корпоративной и финансовой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обсуждение целесообразности создания в рамках Союза системы раскрытия 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анализ барьеров, изъятий и ограничений, препятствующих созданию в рамках Союза системы раскрытия корпоративной и финансовой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барьеров, изъятий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действий, необходимых для устранения отрицательного воздействия барьеров, изъятий и ограничений, с учетом наилучшей международной практики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разработка перечня мероприятий по формированию в государствах-членах системы раскрытия корпоративной и финансовой информации в рамках Союза (в случае принятия решения о целесообразности создания такой системы)</w:t>
            </w:r>
          </w:p>
          <w:bookmarkEnd w:id="7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2027 годы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Единый стандарт качества ценных бумаг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Гармонизация стандартов корпоративного управления и раскрытия информации эмитентами финансовых инструментов, которые будут обращаться на общем биржевом пространстве в рамках Союза в соответствии с международными принципами корпоративного управления (принципы корпоративного управления Организации экономического сотрудничества и развития (ОЭСР) (G20)), а также с учетом рекомендованных к применению публичными компаниями государств-членов стандартов корпоративного управления и раскрытия информации и практики их применения в соответствующих государствах-членах: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оценка для каждого государства-члена степени реализации принципов корпоративного управления ОЭСР (G20)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анализ барьеров, изъятий и ограничений, препятствующих гармонизации стандартов корпоративного управления и раскрытия информации эмитентами финансовых инструментов: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барьеров, изъятий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действий, необходимых для устранения отрицательного воздействия барьеров, изъятий и ограничений, с учетом наилучшей международной практики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оценка целесообразности гармонизации законодательства государств-членов в части требований к корпоративному управлению и раскрытию информации организациями, ценные бумаги которых будут обращаться на общем биржевом пространстве в рамках Союза</w:t>
            </w:r>
          </w:p>
          <w:bookmarkEnd w:id="8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2028 годы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Противодействие злоупотреблениям на рынке ценных бумаг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механизмов противодействия злоупотреблениям на рынке ценных бумаг (включая манипулирование рынком и неправомерное использование инсайдерской информации) и защиты прав инвесторов на рынке ценных бумаг: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разработка международного договора в рамках Союза о правовой помощи и взаимодействии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и административным делам в финансовой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гармонизация требований в области противодействия злоупотреблениям на рынке ценных бумаг (включая манипулирование рынком и неправомерное использование инсайдерской информации)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защиты прав инвесторов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рассмотрение целесообразности разработки процедуры взаимодействия и обмена информацией между надзорными органами в ходе проведения ими проверки, предотвращения злоупотреблений на рынке ценных бумаг и защиты прав инвесторов</w:t>
            </w:r>
          </w:p>
          <w:bookmarkEnd w:id="9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2029 годы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Пост-трейдинговое обеспечение функционирования общего биржевого пространства в рамках Союза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Создание условий для обеспечения устойчивого взаимодействия юридических лиц, оказывающих услуги по организации организованной торговли финансовыми инструментами (далее – инфраструктурные организации), юридических лиц, оказывающих услуги по учету и переходу прав на ценные бумаги (далее – учетные институты), государств-членов между 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инфраструктурными организациями и учетными институтами третьих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анализ барьеров, изъятий и ограничений, препятствующих созданию условий для обеспечения устойчивого взаимодействия между инфраструктурными организациями, учетными институтами государств-членов: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барьеров, изъятий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действий, необходимых для устранения отрицательного воздействия барьеров, изъятий и ограничений, с учетом наилучшей международной практики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создание условий для открытия и ведения междепозитарных счетов центральным (расчетным) депозитарием, обеспечивающим централизованные расчеты по ценным бумагам по итогам биржевых торгов (далее – центральный депозитарий), одного государства-члена с центральными депозитариями других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создание условий для формирования эффективных взаимоотношений между центральным депозитарием государства-члена и учетными институтами других государств-членов, а также электронного взаимодействия с участниками рынка ценных бумаг других государств-членов, осуществляющими трансграничные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содействие внедрению технологий и бизнес-процессов, обеспечивающих функциональную совместимость инфраструктурных организаций и учетных институтов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изучение необходимости и возможности создания расчетно-депозитарного кластера (централизованного технологического узла) на общем биржевом пространстве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Выработка подходов к обеспечению соблюдения центральными депозитариями государств-членов требований международных стандартов и подготовка соответствующих рекомендаций: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анализ барьеров, изъятий и ограничений, препятствующих реализации принципа окончательности расчетов по трансграничным операциям с финансовыми инструментами между участниками рынка ценных бумаг государств-членов: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барьеров, изъятий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действий, необходимых для устранения отрицательного воздействия барьеров, изъятий и ограничений, с учетом наилучшей международной практики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оценка целесообразности разработки проекта международного договора, устанавливающего принцип окончательности расчетов по сделкам с ценными бумагами, совершенными на бирже (организаторе торговли), с момента внесения записей в соответствующие счета центральных депозитариев государств-членов и определяющего с учетом их законодательства порядок представления центральным депозитарием информации о собственниках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гармонизация законодательства государств-членов в части, касающейся деятельности центрального депозитария, с учетом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Развитие электронного трансграничного взаимодействия между биржами (организаторами торговли), центральными депозитариями, депозитариями, регистраторами, брокерами и дилерами государств-членов: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анализ барьеров, изъятий и ограничений, препятствующих внедрению унифицированных форматов электронного взаимодействия между биржами, центральными депозитариями, брокерами и дилерами государств-членов: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барьеров, изъятий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действий, необходимых для устранения отрицательного воздействия барьеров, изъятий и ограничений, с учетом наилучшей международной практики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содействие регуляторов в разработке и внедрении унифицированных форматов электронного взаимодействия между биржами, центральными депозитариями, брокерами и дилерами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формирование подходов к созданию трансграничного пространства доверия между биржами, центральными депозитариями, брокерами и дилерами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обеспечение осуществления защищенного обмена юридически значимой информацией между биржами, центральными депозитариями, брокерами и дилерами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Изучение вопроса о целесообразности создания института центрального контрагента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государствах-членах: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обсуждение механизмов и способов обеспечения завершения трансграничных сделок, в том числе посредством использования института центрального контрагента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разработка концепции (международного договора) создания института центрального контрагента (в случае принятия решения о целесообразности его создания)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принятие государствами-членами нормативных правовых актов о клиринге и центральном контрагенте (при 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гармонизация законодательства государств-членов о клиринге на биржевом рынке с учетом международных стандартов (при необходимости)</w:t>
            </w:r>
          </w:p>
          <w:bookmarkEnd w:id="10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2030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2030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2030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2030 годы</w:t>
            </w:r>
          </w:p>
          <w:bookmarkEnd w:id="11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Обращение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Изучение вопроса о целесообразности создания института репозитариев в государствах-членах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случае принятия соответствующего решения выработка оптимальной модели функционирования репозитария на общем биржевом пространстве в рамках 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анализ барьеров, изъятий и ограничений, препятствующих созданию института репозитариев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государствах-членах: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барьеров, изъятий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действий, необходимых для устранения отрицательного воздействия барьеров, изъятий и ограничений, с учетом наилучшей международной практики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разработка концепции (международного договора) создания института репозитариев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принятие государствами-членами нормативных правовых актов о репозитарии и репозитарной деятельности (при необходимости)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гармонизация законодательства государств-членов о репозитариях и репозитарной деятельности с учетом международных стандартов (при необходимости)</w:t>
            </w:r>
          </w:p>
          <w:bookmarkEnd w:id="13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2030 годы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