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e68f" w14:textId="300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октября 2020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2"/>
        <w:gridCol w:w="2071"/>
        <w:gridCol w:w="876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Валерьевна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координации и развития статистической системы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Александровна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международного сотрудничества и распространения статистической информации Национального статистического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бюджетной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Гульназ Жантемировна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Сакендулы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индустриального и инфраструктурного сотрудничества Министерства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государственной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 от Республики Беларусь Великого Дмитрия Владимировича – начальник Главного управления статистики и управления данными Национального банка Республики Беларусь;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Печень Е.Н., Яковлеву И.А., Тлеубергенова Ш.А. и Сабельникову М.А.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