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fdcc" w14:textId="77af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Экспертного комитета по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октября 2020 года № 142.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по лекарственным средствам, утвержденный распоряжением Коллегии Евразийской экономической комиссии от 29 августа 2017 г. № 113,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следующих лиц: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9"/>
        <w:gridCol w:w="1939"/>
        <w:gridCol w:w="8992"/>
      </w:tblGrid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Алексеевич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лекарственного обеспечения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Елена Борисовна 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фармацевтической инспекции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1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Леонидовна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унитарного предприятия "Центр экспертиз и испытаний в здравоохранении";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Гавриленко Л.Н., Малашко Н.В. и Сеткину С.Б.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