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bfe9" w14:textId="d2cb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вопросам обеспечения единообразной практики таможенного администрирования и организации скоординированного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08 сентября 2020 года № 113.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февраля 2020 г. № 10: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вопросам обеспечения единообразной практики таможенного администрирования и организации скоординированного таможенного контроля и утвердить ее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2020 г. № 113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вопросам обеспечения единообразной практики таможенного администрирования и организации скоординированного таможенного контроля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38"/>
        <w:gridCol w:w="1538"/>
        <w:gridCol w:w="6"/>
        <w:gridCol w:w="9218"/>
      </w:tblGrid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 Сергей Валентинович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таможенного законодательства и правоприменительной практики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Григорян Рафаел Ленсерович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и управления рисками Управления информационных технологий Комитетa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Кусикян Лиана Владимировна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инспектор отдела реализации проектов Управления информационных технологий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Кусикян Рузанна Владимировна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инспектор отдела анализа и управления рисками Управления информационных технологий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 Лилит Самвеловна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методологии администрирования и процедур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Налбандян Левон Гагикович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инспектор отдела реализации проектов Управления информационных технологий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Нерсисян Сеник Варагович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и контроля таможенных операций Управления таможенного контроля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Большаков Андрей Викторович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организации таможенного контроля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Юневич Юрий Петрович 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автоматизированных систем управления государственного учреждения "Республиканский центр гигиены, эпидемиологии и общественного здоровья"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Ержан Фариденович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администрирования таможенных процедур и очистки Департамента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Абдыкалыков Амир Керимович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администрирования таможенных процедур и очистки Департамента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Ербатыров Кайрат Каирович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Жаниязов Галымжан Абибуллаевич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Болат Султанович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таможенной методологии Департамента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 Алмаз Каирбекович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Куат Женисович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таможенной методологии Департамента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Темиржанов Адильжан Айдарбекович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риск-менеджмента Департамента анализа, статистики и управления рисками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Бейшеналиев Руслан Куштарбекович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сотрудничества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Джоошбеков Нурбек Нарынкулович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анализа и рисков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Карашев Замирбек Осконович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Кожонов Тимурлан Акунович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Самыкбаев Айдарбек Аманбаевич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таможенной политики и тарифного регулирования Управления таможенной и тарифной политики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Быченков Андрей Борисович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Владимирова Вероника Александровна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государственный таможенный инспектор отдела анализа евразийской интеграции Аналитического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Дудаков Павел Николаевич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таможенного администрирования Департамента таможенной политики и регулирования алкогольного рынка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Дышлюк Марина Владимировна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консультант отдела сотрудничества со странами ближнего зарубежья Управления таможенного сотрудничества Федеральной таможенной службы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Кожакин Борис Борисович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проверок после выпуска товаров и деятельности лиц Главного управления таможенного контроля после выпуска товаров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Родиков Максим Алексеевич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Севостьянова Екатерина Владимировна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отдела нормативного обеспечения ВЭД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Александр Анатольевич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ценовой конъюнктуры Управления контроля таможенных рисков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Угрюмов Сергей Сергеевич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декларирования товаров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Четкин Виталий Викторович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оперативного контроля Управления контроля таможенных рисков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Авдонин Дмитрий Алексеевич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Банных Игорь Николаевич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развития таможенной инфраструктуры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Бричева Елена Николаевна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Друшляков Алексей Алексеевич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ТН ВЭД и таможенной стоимости Департамента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 Сержан Дамебаевич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Искоскова Марина Вячеславовна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таможенного законодательства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Козаев Вадим Русланович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рисков и постконтроля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Ростислав Евгеньевич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таможенной инфраструктуры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Негрей Сергей Викторович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Нистюк Александр Иванович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Секербаева Динара Кабиевна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Солопов Василий Иванович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классификации товаров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Хоршев Дмитрий Юрьевич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мониторинга и информационного взаимодействия Департамента функционирования внутренних рынков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Чиркова Юлия Сергеевна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и внутреннего администрирования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Александр Валерьевич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таможенному сотрудничеству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