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dafb" w14:textId="714d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01 сентября 2020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9"/>
        <w:gridCol w:w="602"/>
        <w:gridCol w:w="6619"/>
      </w:tblGrid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Бакытжан Нассенулы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"КОРЭМ"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Acкepбек Досаевич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Электроэнергетическая Ассоциация"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Максурина Заида Нурлановна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 работы с обращениями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Асылжан Бахытулы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работы с обращениями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Кайрат Болатович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Дюсенбай Нурбаевич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акционерного общества "Центрально-Азиатская Электроэнергетическая Корпорация"</w:t>
            </w:r>
          </w:p>
        </w:tc>
      </w:tr>
      <w:tr>
        <w:trPr>
          <w:trHeight w:val="30" w:hRule="atLeast"/>
        </w:trPr>
        <w:tc>
          <w:tcPr>
            <w:tcW w:w="5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Улданов Марат Аскарович</w:t>
            </w:r>
          </w:p>
        </w:tc>
        <w:tc>
          <w:tcPr>
            <w:tcW w:w="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развитию и продажам акционерного общества "Самрук-Энерго"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9"/>
        <w:gridCol w:w="725"/>
        <w:gridCol w:w="9816"/>
      </w:tblGrid>
      <w:tr>
        <w:trPr>
          <w:trHeight w:val="30" w:hRule="atLeast"/>
        </w:trPr>
        <w:tc>
          <w:tcPr>
            <w:tcW w:w="1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Мозговая Алла Александровна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договоров и расчетов коммерческо-диспетчерской службы открытого акционерного общества "Национальная электрическая сеть Кыргызстана"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63"/>
        <w:gridCol w:w="1056"/>
        <w:gridCol w:w="8681"/>
      </w:tblGrid>
      <w:tr>
        <w:trPr>
          <w:trHeight w:val="30" w:hRule="atLeast"/>
        </w:trPr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3"/>
        <w:gridCol w:w="768"/>
        <w:gridCol w:w="9669"/>
      </w:tblGrid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Денис Васильевич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оперативной работе ‒ главный диспетчер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Дархан Тлекович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развития рынка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Айдос Нагимадинович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Ачикеев Жолдошбек Ишенбаевич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открытого акционерного общества "Электрические станции"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Максат Искендербекович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генерации и передачи энергии открытого акционерного общества "Национальная энергетическая холдинговая компания"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Колотиевский Виктор Николаевич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международной договорной работы блока трейдинга публичного акционерного общества "Интер РАО" 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Исабекова Н.С. и Тютебаева С.С.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