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fa7b" w14:textId="6b1f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августа 2020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Республики Беларусь следующих лиц: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9"/>
        <w:gridCol w:w="1299"/>
        <w:gridCol w:w="9702"/>
      </w:tblGrid>
      <w:tr>
        <w:trPr>
          <w:trHeight w:val="30" w:hRule="atLeast"/>
        </w:trPr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Алексей Игоревич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 Гордей Владимирович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 работе Республиканского научного унитарного предприятия "Институт системных исследований в АПК Национальной академии наук Беларуси"</w:t>
            </w:r>
          </w:p>
        </w:tc>
      </w:tr>
      <w:tr>
        <w:trPr>
          <w:trHeight w:val="30" w:hRule="atLeast"/>
        </w:trPr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Карбанович Татьяна Михайловна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растениеводства – начальник управления картофелеводства, плодоовощеводства, агрохимии и защиты растений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Расторгуев Петр Владиславович 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 и инновационной работе Республиканского научного унитарного предприятия "Институт системных исследований в АПК Национальной академии наук Беларуси"</w:t>
            </w:r>
          </w:p>
        </w:tc>
      </w:tr>
      <w:tr>
        <w:trPr>
          <w:trHeight w:val="30" w:hRule="atLeast"/>
        </w:trPr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Тарашкевич Сергей Владимирович</w:t>
            </w:r>
          </w:p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экономики природных комплексов Главного управления устойчивого развития Министерства экономики Республики Беларусь;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Консультативного комитета Клегу Д.А.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