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54c9" w14:textId="5fe5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выработке предложений по созданию института развития и поддержки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30 июня 2020 года № 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поручения Совета Евразийской экономической комиссии от 19 декабря 2019 г. № 33, а также Стратегических направлений развития евразийской экономической интеграции до 2025 года,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11 декабря 2020 г. № 12: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распоряжением Коллегии Евразийской экономической комиссии от 02.02.2021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Создать рабочую группу по выработке предложений по созданию института развития и поддержки Евразийского экономического союза (далее – рабочая группа) и утвердить ее состав (прилагается).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Члену Коллегии (Министру) по интеграции и макроэкономике Евразийской экономической комиссии, руководителю рабочей группы Глазьеву С.Ю. доложить о выработанных рабочей группой предложениях по созданию института развития и поддержки Евразийского экономического союза на заседании Совета Евразийской экономической комиссии.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с даты его принятия.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2020 г. № 86  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рабочей группы по выработке предложений по созданию института развития и поддержки Евразийского экономического союза        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изменением, внесенным распоряжением Коллегии Евразийской экономической комиссии от 02.02.2021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39"/>
        <w:gridCol w:w="840"/>
        <w:gridCol w:w="9421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Евразийской экономической комиссии </w:t>
            </w:r>
          </w:p>
        </w:tc>
      </w:tr>
      <w:tr>
        <w:trPr>
          <w:trHeight w:val="30" w:hRule="atLeast"/>
        </w:trPr>
        <w:tc>
          <w:tcPr>
            <w:tcW w:w="2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Глазьев Сергей Юрьевич</w:t>
            </w:r>
          </w:p>
        </w:tc>
        <w:tc>
          <w:tcPr>
            <w:tcW w:w="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2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Афанасенко Виктор Петрович</w:t>
            </w:r>
          </w:p>
        </w:tc>
        <w:tc>
          <w:tcPr>
            <w:tcW w:w="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международного взаимодействия Департамента развития интеграции</w:t>
            </w:r>
          </w:p>
        </w:tc>
      </w:tr>
      <w:tr>
        <w:trPr>
          <w:trHeight w:val="30" w:hRule="atLeast"/>
        </w:trPr>
        <w:tc>
          <w:tcPr>
            <w:tcW w:w="2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Баклажанский Ярослав Георгиевич</w:t>
            </w:r>
          </w:p>
        </w:tc>
        <w:tc>
          <w:tcPr>
            <w:tcW w:w="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сотрудничества при проведении согласованной макроэкономической политики Департамента макроэкономической политики</w:t>
            </w:r>
          </w:p>
        </w:tc>
      </w:tr>
      <w:tr>
        <w:trPr>
          <w:trHeight w:val="30" w:hRule="atLeast"/>
        </w:trPr>
        <w:tc>
          <w:tcPr>
            <w:tcW w:w="2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Митяев Дмитрий Аркадьевич</w:t>
            </w:r>
          </w:p>
        </w:tc>
        <w:tc>
          <w:tcPr>
            <w:tcW w:w="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интеграции и макроэкономике</w:t>
            </w:r>
          </w:p>
        </w:tc>
      </w:tr>
      <w:tr>
        <w:trPr>
          <w:trHeight w:val="30" w:hRule="atLeast"/>
        </w:trPr>
        <w:tc>
          <w:tcPr>
            <w:tcW w:w="2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Урустемов Сейилбек Асанбекович</w:t>
            </w:r>
          </w:p>
        </w:tc>
        <w:tc>
          <w:tcPr>
            <w:tcW w:w="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макроэкономической политики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Армения  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45"/>
        <w:gridCol w:w="2946"/>
        <w:gridCol w:w="6409"/>
      </w:tblGrid>
      <w:tr>
        <w:trPr>
          <w:trHeight w:val="30" w:hRule="atLeast"/>
        </w:trPr>
        <w:tc>
          <w:tcPr>
            <w:tcW w:w="2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Симонян Варос Арутюнович </w:t>
            </w:r>
          </w:p>
        </w:tc>
        <w:tc>
          <w:tcPr>
            <w:tcW w:w="2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6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2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Мурадян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Ашот Оганесович</w:t>
            </w:r>
          </w:p>
        </w:tc>
        <w:tc>
          <w:tcPr>
            <w:tcW w:w="2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Республики Армения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Беларусь  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60"/>
        <w:gridCol w:w="1660"/>
        <w:gridCol w:w="8980"/>
      </w:tblGrid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 Александр Александрович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евразийской интеграции Главного управления России, стран СНГ и евразийской интеграции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Есина Ирина Владимировна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экономической интеграции Министерства экономики Республики Беларусь – начальник управления интеграции рынков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Пантелеевич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международных финансовых отношений Министерства финансов Республики Беларусь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79"/>
        <w:gridCol w:w="2179"/>
        <w:gridCol w:w="7942"/>
      </w:tblGrid>
      <w:tr>
        <w:trPr>
          <w:trHeight w:val="30" w:hRule="atLeast"/>
        </w:trPr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Адильханов Акежан Атабекович</w:t>
            </w:r>
          </w:p>
        </w:tc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7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Жантасов Темирлан Бекетович</w:t>
            </w:r>
          </w:p>
        </w:tc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7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Канашкина Елена Анатольевна</w:t>
            </w:r>
          </w:p>
        </w:tc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7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Департамента налоговой и таможенной политики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Ракымжан Данияр Нугыманулы</w:t>
            </w:r>
          </w:p>
        </w:tc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7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международных финансовых отношений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Кыргызской Республики </w:t>
            </w:r>
          </w:p>
        </w:tc>
      </w:tr>
      <w:tr>
        <w:trPr>
          <w:trHeight w:val="30" w:hRule="atLeast"/>
        </w:trPr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Абдыбалы тегин Суеркул </w:t>
            </w:r>
          </w:p>
        </w:tc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7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Алишеров Эльдар Туралиевич </w:t>
            </w:r>
          </w:p>
        </w:tc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7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Кыргызской Республики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Российской Федерации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38"/>
        <w:gridCol w:w="1538"/>
        <w:gridCol w:w="9224"/>
      </w:tblGrid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Дейнеко Ирина Анатольевна  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стран Европы, Северной Америки, СНГ и многостороннего экономического сотрудничества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Евдокимов Михаил Николаевич  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Первого департамента стран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Нестерчук Юлия Николаевна  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евразийской интеграции Министерства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Цемахович Андрей Анатольевич  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регулирования внешней торговли и поддержки экспорта Министерства промышленности и торговли Российской Федерации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Богомолов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Сергеевич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содействия международному развитию Департамента международных финансовых отношений Министерства финансов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Подоматько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Владимирович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международных финансовых отношений Министерства финансов Российской Федерации;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Евразийского банка развития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31"/>
        <w:gridCol w:w="2531"/>
        <w:gridCol w:w="7738"/>
      </w:tblGrid>
      <w:tr>
        <w:trPr>
          <w:trHeight w:val="30" w:hRule="atLeast"/>
        </w:trPr>
        <w:tc>
          <w:tcPr>
            <w:tcW w:w="2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Михайловна</w:t>
            </w:r>
          </w:p>
          <w:bookmarkEnd w:id="9"/>
        </w:tc>
        <w:tc>
          <w:tcPr>
            <w:tcW w:w="2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стратегии и взаимодействия с акционерами Евразийского банка развития</w:t>
            </w:r>
          </w:p>
        </w:tc>
      </w:tr>
      <w:tr>
        <w:trPr>
          <w:trHeight w:val="30" w:hRule="atLeast"/>
        </w:trPr>
        <w:tc>
          <w:tcPr>
            <w:tcW w:w="2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Ладиков-Роев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Юрьевич</w:t>
            </w:r>
          </w:p>
          <w:bookmarkEnd w:id="10"/>
        </w:tc>
        <w:tc>
          <w:tcPr>
            <w:tcW w:w="2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по активам и пассивам Евразийского банка развития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Евразийского фонда стабилизации и развития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23"/>
        <w:gridCol w:w="2298"/>
        <w:gridCol w:w="8379"/>
      </w:tblGrid>
      <w:tr>
        <w:trPr>
          <w:trHeight w:val="30" w:hRule="atLeast"/>
        </w:trPr>
        <w:tc>
          <w:tcPr>
            <w:tcW w:w="1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Германович</w:t>
            </w:r>
          </w:p>
        </w:tc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исполнительного директора Проектного блока Евразийского фонда стабилизации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