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40d6" w14:textId="719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июня 2020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союза, утвержденном распоряжением Коллегии Евразийской экономической комиссии от 23 июля 2019 г. № 118, раздел "От Республики Армения" изложить в следующей редакции: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1"/>
        <w:gridCol w:w="941"/>
        <w:gridCol w:w="104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 Республики Армения     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 Ваге Врежевич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начальника Агентства по лицензированию Министерства здравоохранения Республики Армения 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Марине Размиковна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медицинских технологий и координации гуманитарной помощи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акционерного общества закрытого типа "Научный центр экспертизы лекарств и медицинских технологий имени академика Э. 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 Анаит Григоревна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Альберт Епремович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акционерного общества закрытого типа "Научный центр экспертизы лекарств и медицинских технологий имени академика Э. 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 Гор Ашотович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надлежащей фармацевтической практики акционерного общества закрытого типа "Научный центр экспертизы лекарств и медицинских технологий имени академика Э. 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Шакарян Мкртыч Карапетович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надлежащей фармацевтической практики акционерного общества закрытого типа "Научный центр экспертизы лекарств и медицинских технологий имени академика Э. Габриеляна" Министерства здравоохранения Республики Армения".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