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e0f8" w14:textId="816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июня 2020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  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Российской Федерации следующих лиц:        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42"/>
        <w:gridCol w:w="2142"/>
        <w:gridCol w:w="8016"/>
      </w:tblGrid>
      <w:tr>
        <w:trPr>
          <w:trHeight w:val="30" w:hRule="atLeast"/>
        </w:trPr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Бурмистрова Елена Викторовна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правления публичного акционерного общества "Газпром" </w:t>
            </w:r>
          </w:p>
        </w:tc>
      </w:tr>
      <w:tr>
        <w:trPr>
          <w:trHeight w:val="30" w:hRule="atLeast"/>
        </w:trPr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Ханян Армен Эдуардович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Хатьков Виталий Юрьевич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публичного акционерного общества "Газпром" </w:t>
            </w:r>
          </w:p>
        </w:tc>
      </w:tr>
      <w:tr>
        <w:trPr>
          <w:trHeight w:val="30" w:hRule="atLeast"/>
        </w:trPr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Цариковский Андрей Юрьевич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руководителя Федеральной антимонопольной службы; 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0"/>
        <w:gridCol w:w="1720"/>
        <w:gridCol w:w="8860"/>
      </w:tblGrid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Серик Батыржанович 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 Павел Геннадьевич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Федерации;    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Балтабекова К.С., Исабекова Н.С., Тлеубергенова Ш.А., Абрамяна Р.М., Голубева В.А., Голомолзина А.Н. и Махонина Д.Н.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