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a7f7" w14:textId="1b7a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высокого уровня по вопросам трансграничной электронной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мая 2020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поручения Евразийского межправительственного совета от 10 апреля 2020 г. № 9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Создать рабочую группу высокого уровня по вопросам трансграничной электронной торговли (далее – рабочая группа) и утвердить ее состав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Руководителю рабочей группы, члену Коллегии (Министру) по торговле Евразийской экономической комиссии Слепневу А.А. в целях подготовки отдельных проектов международных договоров и актов, составляющих право Евразийского экономического союза, по вопросам трансграничной электронной торговли сформировать в рамках рабочей группы соответствующие подгруппы и определить их задачи.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2020 г. № 66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высокого уровня по вопросам трансграничной электронной торговли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7"/>
        <w:gridCol w:w="1577"/>
        <w:gridCol w:w="914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 Андрей Александрович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Гегам Левонович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 Владимирович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Олег Михайлович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 Артур Шураевич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Маркосян Тигран Артурович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 Микаел Мушегович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 Степан Усикович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высокотехнологической промышленности Республики Армения 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Шатворян Артур Амбарцумович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по безопасности пищевых продуктов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Гордеенко Наталья Михайловна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Горелик Юрий Владимирович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Наталья Павловна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Кийко Дмитрий Николаевич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Константинович Оксана Валерьевна 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антимонопольного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Беларусь</w:t>
            </w:r>
          </w:p>
          <w:bookmarkEnd w:id="5"/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Орловский Владимир Николаевич 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Осмола Ирина Ивановна 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Перминова Елена Александровна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Смильгинь Иван Иванович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Республики Беларусь – директор Департамента 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продовольственного надзора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Аскарулы Азамат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Канат Ескендирович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 Альбина Акжигитовна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Жанель Сабыровна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 Дина Талгатовна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Дарын Шылбынович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инновации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Бекболот Абдыганыевич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Амангельди Сапарбекович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Кумарбек Саалайович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Кайыпов Аманбай Кайыпович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 Эльнура Рыскельдиевна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Мамбеткулов Алишер Шамильевич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Голомолзин Анатолий Николаевич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Руслан Валентинович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 Виктор Леонидович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Владимир Евгеньевич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Сергеевич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 Максим Викторович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 Алексей Валерьевич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