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f378" w14:textId="edff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апреля 2020 года № 55. Утратило силу распоряжением Коллегии Евразийской экономической комиссии от 11 октября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11.10.2022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распоряжением Коллегии Евразийской экономической комиссии от 14 июля 2015 г. № 66, Харитончика Дмитрия Ивановича – заместителя Министра промышленности Республики Беларусь.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