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1f5" w14:textId="1911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апреля 2020 года № 51. Утратило силу распоряжением Коллегии Евразийской экономической комиссии от 13 сентября 2021 года № 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13.09.2021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защиты прав потребителей государств – членов Евразийского экономического союза, утвержденный распоряжением Коллегии Евразийской экономической комиссии от 4 февраля 2019 г. № 25,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Суша Анна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"Белорусское общество защиты потребителей"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Азамат Куатович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защите прав потребителей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Нуртуган Жаканович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качества оказания услуг населению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Бекболот Абдыганыевич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 Жекшенкуль Кожошевна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развития конкуренции Управления политики предпринимательства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Злобин Виталий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и стран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 Арег Леваевич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2-го отдела Управления по контролю за недобросовестной конкуренцией Государственной комиссии по защите экономической конкуренции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 Оксана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Бабаяна А.А., Ваграмян Л.К., Карповича А.Б., Королькову О.С., Абдуалиеву М.К., Абакирова Э.К., Бельскую Е.В., Брагину И.В. и Сысоеву А.А.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