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2bd" w14:textId="ddc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2020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распоряжением Коллегии Евразийской экономической комиссии от 21 мая 2019 г. № 87, следующие изменения: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Авагян Акоб Сережаевич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Инспекционного органа здравоохранения и труда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Анна Владимировна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гигиенического, санитарно-гигиенического и противоэпидемического надзора Инспекционного органа здравоохранения и труда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Ашот Гамлетович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надзора за сохранением здоровья и обеспечением безопасности работников Инспекционного органа здравоохранения и труда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Наира Николаевна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развития инфраструктур качества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Закарян Жанна Рубиковна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инфраструктур качества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0"/>
        <w:gridCol w:w="1470"/>
        <w:gridCol w:w="9360"/>
      </w:tblGrid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Омирзак Кубегенович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Алиакбаркызы Кымбат 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труда Департамента труда и социального партнерства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Нурлыбек Бекболатович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Лаура Муратовна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Дарын Шылбынович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Тынысбеков Аскар Станиславович 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Уатканов Нариман Нурланович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Жанат Аблаевич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таможенных операций Департамента таможенной методологии Комитета государственных доходов Министерства финансов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7"/>
        <w:gridCol w:w="1018"/>
        <w:gridCol w:w="10265"/>
      </w:tblGrid>
      <w:tr>
        <w:trPr>
          <w:trHeight w:val="30" w:hRule="atLeast"/>
        </w:trPr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Бурмистров Вячеслав Александрович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Злобин Виталий Евгеньевич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Виталий Васильевич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по научной работе – заведующий научно-исследовательским отделом стратегического и инновационного развития автотранспортной техники и инфраструктуры открытого акционерного общества "Научно-исследовательский институт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Александр Геннадьевич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Мануйло Олег Леонидович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гражданской обороны и защиты населения Министерства Российской Федерации по делам гражданской обороны, чрезвычайным ситуациям и ликвидации последствий стихийных бедствий;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3"/>
        <w:gridCol w:w="1973"/>
        <w:gridCol w:w="8354"/>
      </w:tblGrid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 Ашхен Юрьевна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 пищевых продуктов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Жанибек Жумаевич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Арман Абаевич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технического регулирования и метрологии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 Алексей Игоревич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экономического развития Российской Федерации;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Бабаяна А.А., Варданяна А.А., Маргарян Г.К., Согомоняна С.А., Хуршудяна Э.Т., Бекшина Ж.М., Есенеева Е.Е., Бельскую Е.В., Лутошкина А.В., Мезенцеву О.В., Пегова Д.С., Текслера А.Л. и Шипова С.В.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