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1825" w14:textId="f071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февраля 2020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информатизации, информационно-коммуникационным технологиям и защите информации, утвержденный распоряжением Коллегии Евразийской экономической комиссии от 2 июня 2016 г. № 72,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28"/>
        <w:gridCol w:w="1729"/>
        <w:gridCol w:w="884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Аброян Армен Оганесович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Жерносек Сергей Васильевич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Липлянин Евгений Михайлович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Нестерович Сергей Анатольевич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Сергей Викторович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Абдикаликов Руслан Кенжебекович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Асатуаев Бахтияр Берикович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Жанна Тасеменовна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аналитик Евразийского центра цифровой трансформации акционерного общества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Бейсебаева Лаззат Рысбаевна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Евразийского центра цифровой трансформации акционерного общества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Кайратулы Аман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защиты информации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Олжас Бауыржанулы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Жанат Жолдасовна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информационных технологий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Лаура Мураткызы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Евразийского экономического союза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Айрат Минвалиевич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информационной безопасности акционерного общества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Шалгимбаев Заман Даулетжанович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защиты информации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Кененбаева Асель Автандилбековна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предприятия "Инфоком" при Государственной регистрационной службе Кыргызской Республики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Мадалбеков Кылымбек Мадалбекович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кибербезопасности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Мягков Михаил Александрович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удостоверяющего центра государственного предприятия "Инфоком" при Государственной регистрационной службе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 Михаил Викторович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Денисенко Виктор Евгеньевич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Зенина Екатерина Михайловна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интеграционных проектов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 Владимир Юрьевич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Центрального информационно-технического таможенного управления Федеральной таможенной службы;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новую должность члена Консультативного комитета: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40"/>
        <w:gridCol w:w="3140"/>
        <w:gridCol w:w="6020"/>
      </w:tblGrid>
      <w:tr>
        <w:trPr>
          <w:trHeight w:val="30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Аршакян Акоп Врежевич</w:t>
            </w:r>
          </w:p>
        </w:tc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высокотехнологической промышленности Республики Армения;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Варданяна Г.Л., Канаша И.И., Короля И.А., Шедко Д.Г., Голобурду Д.В., Важинского А.А., Догоева Д.Д. и Шатемирова К.Т.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Определить, что член Коллегии (Министр) по внутренним рынкам, информатизации, информационно-коммуникационным технологиям Евразийской экономической комиссии Варданян Гегам Левонович председательствует на заседаниях Консультативного комитета по информатизации, информационно-коммуникационным технологиям и защите информации (председатель Консультативного комитета).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 июня 2016 г. № 72 "О составе Консультативного комитета по информатизации, информационно-коммуникационным технологиям и защите информации".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